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1E" w:rsidRPr="00A65C1E" w:rsidRDefault="00A65C1E" w:rsidP="00A65C1E">
      <w:pPr>
        <w:rPr>
          <w:lang w:val="ru-RU"/>
        </w:rPr>
      </w:pPr>
      <w:r w:rsidRPr="00A65C1E">
        <w:rPr>
          <w:lang w:val="ru-RU"/>
        </w:rPr>
        <w:t>ИНФОРМАЦИОННЫЙ  БЮЛЛЕТЕНЬ</w:t>
      </w:r>
    </w:p>
    <w:p w:rsidR="00A65C1E" w:rsidRPr="00A65C1E" w:rsidRDefault="00A65C1E" w:rsidP="00A65C1E">
      <w:pPr>
        <w:rPr>
          <w:lang w:val="ru-RU"/>
        </w:rPr>
      </w:pPr>
    </w:p>
    <w:p w:rsidR="00A65C1E" w:rsidRPr="00A65C1E" w:rsidRDefault="00A65C1E" w:rsidP="00A65C1E">
      <w:pPr>
        <w:rPr>
          <w:lang w:val="ru-RU"/>
        </w:rPr>
      </w:pPr>
      <w:proofErr w:type="spellStart"/>
      <w:r w:rsidRPr="00A65C1E">
        <w:rPr>
          <w:lang w:val="ru-RU"/>
        </w:rPr>
        <w:t>Русско-Паевского</w:t>
      </w:r>
      <w:proofErr w:type="spellEnd"/>
      <w:r w:rsidRPr="00A65C1E">
        <w:rPr>
          <w:lang w:val="ru-RU"/>
        </w:rPr>
        <w:t xml:space="preserve"> сельского поселения</w:t>
      </w:r>
    </w:p>
    <w:p w:rsidR="00A65C1E" w:rsidRPr="00A65C1E" w:rsidRDefault="00A65C1E" w:rsidP="00A65C1E">
      <w:pPr>
        <w:rPr>
          <w:lang w:val="ru-RU"/>
        </w:rPr>
      </w:pPr>
      <w:proofErr w:type="spellStart"/>
      <w:r w:rsidRPr="00A65C1E">
        <w:rPr>
          <w:lang w:val="ru-RU"/>
        </w:rPr>
        <w:t>Инсарского</w:t>
      </w:r>
      <w:proofErr w:type="spellEnd"/>
      <w:r w:rsidRPr="00A65C1E">
        <w:rPr>
          <w:lang w:val="ru-RU"/>
        </w:rPr>
        <w:t xml:space="preserve"> муниципального района</w:t>
      </w:r>
    </w:p>
    <w:p w:rsidR="00A65C1E" w:rsidRPr="00A65C1E" w:rsidRDefault="00A65C1E" w:rsidP="00A65C1E">
      <w:pPr>
        <w:rPr>
          <w:lang w:val="ru-RU"/>
        </w:rPr>
      </w:pPr>
      <w:r w:rsidRPr="00A65C1E">
        <w:rPr>
          <w:lang w:val="ru-RU"/>
        </w:rPr>
        <w:t>Республики Мордовия</w:t>
      </w:r>
    </w:p>
    <w:p w:rsidR="00A65C1E" w:rsidRPr="00A65C1E" w:rsidRDefault="00A65C1E" w:rsidP="00A65C1E">
      <w:pPr>
        <w:rPr>
          <w:lang w:val="ru-RU"/>
        </w:rPr>
      </w:pPr>
    </w:p>
    <w:p w:rsidR="00A65C1E" w:rsidRPr="00A65C1E" w:rsidRDefault="00A65C1E" w:rsidP="00A65C1E">
      <w:pPr>
        <w:rPr>
          <w:lang w:val="ru-RU"/>
        </w:rPr>
      </w:pPr>
      <w:r w:rsidRPr="00A65C1E">
        <w:rPr>
          <w:lang w:val="ru-RU"/>
        </w:rPr>
        <w:t>Является официальным печатным изданием</w:t>
      </w:r>
    </w:p>
    <w:p w:rsidR="00A65C1E" w:rsidRPr="00A65C1E" w:rsidRDefault="00A65C1E" w:rsidP="00A65C1E">
      <w:pPr>
        <w:rPr>
          <w:lang w:val="ru-RU"/>
        </w:rPr>
      </w:pPr>
      <w:proofErr w:type="spellStart"/>
      <w:r w:rsidRPr="00A65C1E">
        <w:rPr>
          <w:lang w:val="ru-RU"/>
        </w:rPr>
        <w:t>Русско-Паевского</w:t>
      </w:r>
      <w:proofErr w:type="spellEnd"/>
      <w:r w:rsidRPr="00A65C1E">
        <w:rPr>
          <w:lang w:val="ru-RU"/>
        </w:rPr>
        <w:t xml:space="preserve"> сельского поселения</w:t>
      </w:r>
    </w:p>
    <w:p w:rsidR="00A65C1E" w:rsidRPr="00A65C1E" w:rsidRDefault="00A65C1E" w:rsidP="00A65C1E">
      <w:pPr>
        <w:rPr>
          <w:lang w:val="ru-RU"/>
        </w:rPr>
      </w:pPr>
      <w:proofErr w:type="spellStart"/>
      <w:r w:rsidRPr="00A65C1E">
        <w:rPr>
          <w:lang w:val="ru-RU"/>
        </w:rPr>
        <w:t>Инсарского</w:t>
      </w:r>
      <w:proofErr w:type="spellEnd"/>
      <w:r w:rsidRPr="00A65C1E">
        <w:rPr>
          <w:lang w:val="ru-RU"/>
        </w:rPr>
        <w:t xml:space="preserve"> Муниципального района РМ</w:t>
      </w:r>
    </w:p>
    <w:p w:rsidR="00A65C1E" w:rsidRPr="00A65C1E" w:rsidRDefault="00A65C1E" w:rsidP="00A65C1E">
      <w:pPr>
        <w:rPr>
          <w:color w:val="FF0000"/>
          <w:lang w:val="ru-RU"/>
        </w:rPr>
      </w:pPr>
    </w:p>
    <w:p w:rsidR="00A65C1E" w:rsidRPr="00A65C1E" w:rsidRDefault="00A65C1E" w:rsidP="00A65C1E">
      <w:pPr>
        <w:rPr>
          <w:lang w:val="ru-RU"/>
        </w:rPr>
      </w:pPr>
      <w:r>
        <w:rPr>
          <w:lang w:val="ru-RU"/>
        </w:rPr>
        <w:t>28</w:t>
      </w:r>
      <w:r w:rsidRPr="00A65C1E">
        <w:rPr>
          <w:lang w:val="ru-RU"/>
        </w:rPr>
        <w:t xml:space="preserve"> </w:t>
      </w:r>
      <w:r>
        <w:rPr>
          <w:lang w:val="ru-RU"/>
        </w:rPr>
        <w:t>декабря</w:t>
      </w:r>
      <w:r w:rsidRPr="00A65C1E">
        <w:rPr>
          <w:lang w:val="ru-RU"/>
        </w:rPr>
        <w:t xml:space="preserve"> 2022 год            № </w:t>
      </w:r>
      <w:r>
        <w:rPr>
          <w:lang w:val="ru-RU"/>
        </w:rPr>
        <w:t>84</w:t>
      </w:r>
    </w:p>
    <w:p w:rsidR="00651A6E" w:rsidRDefault="00651A6E" w:rsidP="00651A6E">
      <w:pPr>
        <w:jc w:val="right"/>
        <w:rPr>
          <w:sz w:val="28"/>
          <w:szCs w:val="28"/>
          <w:lang w:val="ru-RU"/>
        </w:rPr>
      </w:pPr>
    </w:p>
    <w:p w:rsidR="00A65C1E" w:rsidRDefault="00A65C1E" w:rsidP="00651A6E">
      <w:pPr>
        <w:jc w:val="right"/>
        <w:rPr>
          <w:sz w:val="28"/>
          <w:szCs w:val="28"/>
          <w:lang w:val="ru-RU"/>
        </w:rPr>
      </w:pPr>
    </w:p>
    <w:p w:rsidR="00A65C1E" w:rsidRPr="00651A6E" w:rsidRDefault="00A65C1E" w:rsidP="00651A6E">
      <w:pPr>
        <w:jc w:val="right"/>
        <w:rPr>
          <w:sz w:val="28"/>
          <w:szCs w:val="28"/>
          <w:lang w:val="ru-RU"/>
        </w:rPr>
      </w:pPr>
    </w:p>
    <w:p w:rsidR="00B12B2B" w:rsidRPr="000A42B3" w:rsidRDefault="00B12B2B" w:rsidP="00B12B2B">
      <w:pPr>
        <w:jc w:val="center"/>
        <w:rPr>
          <w:sz w:val="28"/>
          <w:szCs w:val="28"/>
          <w:lang w:val="ru-RU"/>
        </w:rPr>
      </w:pPr>
      <w:r w:rsidRPr="000A42B3">
        <w:rPr>
          <w:sz w:val="28"/>
          <w:szCs w:val="28"/>
          <w:lang w:val="ru-RU"/>
        </w:rPr>
        <w:t>АДМИНИСТРАЦИЯ РУССКО-ПАЕВСКОГО СЕЛЬСКОГО ПОСЕЛЕНИЯ ИНСАРСКОГО МУНИЦИПАЛЬНОГО РАЙОНА</w:t>
      </w:r>
    </w:p>
    <w:p w:rsidR="00B12B2B" w:rsidRPr="000A42B3" w:rsidRDefault="00B12B2B" w:rsidP="00B12B2B">
      <w:pPr>
        <w:jc w:val="center"/>
        <w:rPr>
          <w:sz w:val="28"/>
          <w:szCs w:val="28"/>
          <w:lang w:val="ru-RU"/>
        </w:rPr>
      </w:pPr>
      <w:r w:rsidRPr="000A42B3">
        <w:rPr>
          <w:sz w:val="28"/>
          <w:szCs w:val="28"/>
          <w:lang w:val="ru-RU"/>
        </w:rPr>
        <w:t>РЕСПУБЛИКИ МОРДОВИЯ</w:t>
      </w:r>
    </w:p>
    <w:p w:rsidR="00B12B2B" w:rsidRPr="000A42B3" w:rsidRDefault="00B12B2B" w:rsidP="00B12B2B">
      <w:pPr>
        <w:rPr>
          <w:sz w:val="28"/>
          <w:szCs w:val="28"/>
          <w:lang w:val="ru-RU"/>
        </w:rPr>
      </w:pPr>
    </w:p>
    <w:p w:rsidR="00B12B2B" w:rsidRDefault="00B12B2B" w:rsidP="00B12B2B">
      <w:pPr>
        <w:jc w:val="center"/>
        <w:rPr>
          <w:b/>
          <w:sz w:val="34"/>
          <w:szCs w:val="28"/>
          <w:lang w:val="ru-RU"/>
        </w:rPr>
      </w:pPr>
      <w:proofErr w:type="gramStart"/>
      <w:r w:rsidRPr="000A42B3">
        <w:rPr>
          <w:b/>
          <w:sz w:val="34"/>
          <w:szCs w:val="28"/>
          <w:lang w:val="ru-RU"/>
        </w:rPr>
        <w:t>П</w:t>
      </w:r>
      <w:proofErr w:type="gramEnd"/>
      <w:r w:rsidRPr="000A42B3">
        <w:rPr>
          <w:b/>
          <w:sz w:val="34"/>
          <w:szCs w:val="28"/>
          <w:lang w:val="ru-RU"/>
        </w:rPr>
        <w:t xml:space="preserve"> О С Т А Н О В Л Е Н И Е </w:t>
      </w:r>
    </w:p>
    <w:p w:rsidR="00DF0CBF" w:rsidRPr="000A42B3" w:rsidRDefault="00DF0CBF" w:rsidP="00B12B2B">
      <w:pPr>
        <w:jc w:val="center"/>
        <w:rPr>
          <w:b/>
          <w:sz w:val="34"/>
          <w:szCs w:val="28"/>
          <w:lang w:val="ru-RU"/>
        </w:rPr>
      </w:pPr>
    </w:p>
    <w:p w:rsidR="00B12B2B" w:rsidRPr="000A42B3" w:rsidRDefault="00B12B2B" w:rsidP="00B12B2B">
      <w:pPr>
        <w:jc w:val="center"/>
        <w:rPr>
          <w:b/>
          <w:sz w:val="28"/>
          <w:szCs w:val="28"/>
          <w:lang w:val="ru-RU"/>
        </w:rPr>
      </w:pPr>
    </w:p>
    <w:p w:rsidR="00B12B2B" w:rsidRPr="000A42B3" w:rsidRDefault="00B12B2B" w:rsidP="00B12B2B">
      <w:pPr>
        <w:rPr>
          <w:sz w:val="28"/>
          <w:szCs w:val="28"/>
          <w:lang w:val="ru-RU"/>
        </w:rPr>
      </w:pPr>
      <w:r w:rsidRPr="000A42B3">
        <w:rPr>
          <w:sz w:val="28"/>
          <w:szCs w:val="28"/>
          <w:lang w:val="ru-RU"/>
        </w:rPr>
        <w:t xml:space="preserve"> </w:t>
      </w:r>
      <w:r w:rsidR="00DF0CBF" w:rsidRPr="00DF0CBF">
        <w:rPr>
          <w:sz w:val="28"/>
          <w:szCs w:val="28"/>
          <w:lang w:val="ru-RU"/>
        </w:rPr>
        <w:t xml:space="preserve">28 декабря 2022 г.                                                                                                    </w:t>
      </w:r>
      <w:r w:rsidR="00DF0CBF">
        <w:rPr>
          <w:sz w:val="28"/>
          <w:szCs w:val="28"/>
          <w:lang w:val="ru-RU"/>
        </w:rPr>
        <w:t xml:space="preserve">    </w:t>
      </w:r>
      <w:r w:rsidR="00DF0CBF" w:rsidRPr="00DF0CBF">
        <w:rPr>
          <w:sz w:val="28"/>
          <w:szCs w:val="28"/>
          <w:lang w:val="ru-RU"/>
        </w:rPr>
        <w:t xml:space="preserve">  № </w:t>
      </w:r>
      <w:r w:rsidR="00DF0CBF">
        <w:rPr>
          <w:sz w:val="28"/>
          <w:szCs w:val="28"/>
          <w:lang w:val="ru-RU"/>
        </w:rPr>
        <w:t>140</w:t>
      </w:r>
    </w:p>
    <w:p w:rsidR="00651A6E" w:rsidRDefault="00651A6E" w:rsidP="00B12B2B">
      <w:pPr>
        <w:jc w:val="center"/>
        <w:rPr>
          <w:sz w:val="28"/>
          <w:szCs w:val="28"/>
          <w:lang w:val="ru-RU"/>
        </w:rPr>
      </w:pPr>
    </w:p>
    <w:p w:rsidR="00191419" w:rsidRDefault="00B12B2B" w:rsidP="00DF0CBF">
      <w:pPr>
        <w:jc w:val="center"/>
        <w:rPr>
          <w:sz w:val="22"/>
          <w:szCs w:val="22"/>
          <w:lang w:val="ru-RU"/>
        </w:rPr>
      </w:pPr>
      <w:proofErr w:type="gramStart"/>
      <w:r w:rsidRPr="000A42B3">
        <w:rPr>
          <w:sz w:val="28"/>
          <w:szCs w:val="28"/>
          <w:lang w:val="ru-RU"/>
        </w:rPr>
        <w:t>с</w:t>
      </w:r>
      <w:proofErr w:type="gramEnd"/>
      <w:r w:rsidRPr="000A42B3">
        <w:rPr>
          <w:sz w:val="28"/>
          <w:szCs w:val="28"/>
          <w:lang w:val="ru-RU"/>
        </w:rPr>
        <w:t xml:space="preserve">. Русская </w:t>
      </w:r>
      <w:proofErr w:type="spellStart"/>
      <w:r w:rsidRPr="000A42B3">
        <w:rPr>
          <w:sz w:val="28"/>
          <w:szCs w:val="28"/>
          <w:lang w:val="ru-RU"/>
        </w:rPr>
        <w:t>Паевка</w:t>
      </w:r>
      <w:proofErr w:type="spellEnd"/>
      <w:r w:rsidR="000A42B3" w:rsidRPr="000A42B3">
        <w:rPr>
          <w:sz w:val="22"/>
          <w:szCs w:val="22"/>
        </w:rPr>
        <w:t> </w:t>
      </w:r>
    </w:p>
    <w:p w:rsidR="00DF0CBF" w:rsidRPr="00DF0CBF" w:rsidRDefault="00DF0CBF" w:rsidP="00DF0CBF">
      <w:pPr>
        <w:jc w:val="center"/>
        <w:rPr>
          <w:sz w:val="28"/>
          <w:szCs w:val="28"/>
          <w:lang w:val="ru-RU"/>
        </w:rPr>
      </w:pPr>
    </w:p>
    <w:p w:rsidR="00191419" w:rsidRPr="000A42B3" w:rsidRDefault="000A42B3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iCs w:val="0"/>
          <w:caps/>
          <w:sz w:val="28"/>
          <w:szCs w:val="28"/>
          <w:lang w:val="ru-RU"/>
        </w:rPr>
      </w:pPr>
      <w:r w:rsidRPr="000A42B3">
        <w:rPr>
          <w:rFonts w:ascii="Arial" w:eastAsia="Arial" w:hAnsi="Arial" w:cs="Arial"/>
          <w:iCs w:val="0"/>
          <w:caps/>
          <w:sz w:val="32"/>
          <w:szCs w:val="32"/>
        </w:rPr>
        <w:t>  </w:t>
      </w:r>
      <w:r w:rsidRPr="000A42B3">
        <w:rPr>
          <w:rFonts w:ascii="Arial" w:eastAsia="Arial" w:hAnsi="Arial" w:cs="Arial"/>
          <w:iCs w:val="0"/>
          <w:caps/>
          <w:sz w:val="32"/>
          <w:szCs w:val="32"/>
          <w:lang w:val="ru-RU"/>
        </w:rPr>
        <w:t xml:space="preserve"> </w:t>
      </w:r>
      <w:proofErr w:type="gramStart"/>
      <w:r w:rsidR="00B12B2B" w:rsidRPr="000A42B3">
        <w:rPr>
          <w:rFonts w:eastAsia="Arial"/>
          <w:iCs w:val="0"/>
          <w:sz w:val="28"/>
          <w:szCs w:val="28"/>
          <w:lang w:val="ru-RU"/>
        </w:rPr>
        <w:t>О предоставлении отсрочки</w:t>
      </w:r>
      <w:r w:rsidRPr="000A42B3">
        <w:rPr>
          <w:rFonts w:eastAsia="Arial"/>
          <w:iCs w:val="0"/>
          <w:caps/>
          <w:sz w:val="28"/>
          <w:szCs w:val="28"/>
        </w:rPr>
        <w:t> </w:t>
      </w:r>
      <w:r w:rsidR="00B12B2B" w:rsidRPr="000A42B3">
        <w:rPr>
          <w:rFonts w:eastAsia="Arial"/>
          <w:iCs w:val="0"/>
          <w:sz w:val="28"/>
          <w:szCs w:val="28"/>
          <w:lang w:val="ru-RU"/>
        </w:rPr>
        <w:t xml:space="preserve"> уплаты арендной платы либо возможности расторжения договоров аренды муниципального имущества, составляющего казну муниципального образования </w:t>
      </w:r>
      <w:proofErr w:type="spellStart"/>
      <w:r w:rsidR="00B12B2B" w:rsidRPr="000A42B3">
        <w:rPr>
          <w:rFonts w:eastAsia="Arial"/>
          <w:iCs w:val="0"/>
          <w:sz w:val="28"/>
          <w:szCs w:val="28"/>
          <w:lang w:val="ru-RU"/>
        </w:rPr>
        <w:t>Русско-Паевского</w:t>
      </w:r>
      <w:proofErr w:type="spellEnd"/>
      <w:r w:rsidR="00B12B2B" w:rsidRPr="000A42B3">
        <w:rPr>
          <w:rFonts w:eastAsia="Arial"/>
          <w:iCs w:val="0"/>
          <w:sz w:val="28"/>
          <w:szCs w:val="28"/>
          <w:lang w:val="ru-RU"/>
        </w:rPr>
        <w:t xml:space="preserve"> сельского поселения </w:t>
      </w:r>
      <w:proofErr w:type="spellStart"/>
      <w:r w:rsidR="00B12B2B" w:rsidRPr="000A42B3">
        <w:rPr>
          <w:rFonts w:eastAsia="Arial"/>
          <w:iCs w:val="0"/>
          <w:sz w:val="28"/>
          <w:szCs w:val="28"/>
          <w:lang w:val="ru-RU"/>
        </w:rPr>
        <w:t>Инсарского</w:t>
      </w:r>
      <w:proofErr w:type="spellEnd"/>
      <w:r w:rsidR="00B12B2B" w:rsidRPr="000A42B3">
        <w:rPr>
          <w:rFonts w:eastAsia="Arial"/>
          <w:iCs w:val="0"/>
          <w:sz w:val="28"/>
          <w:szCs w:val="28"/>
          <w:lang w:val="ru-RU"/>
        </w:rPr>
        <w:t xml:space="preserve"> муниципального района Республики Мордовия,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</w:t>
      </w:r>
      <w:proofErr w:type="gramEnd"/>
      <w:r w:rsidR="00B12B2B" w:rsidRPr="000A42B3">
        <w:rPr>
          <w:rFonts w:eastAsia="Arial"/>
          <w:iCs w:val="0"/>
          <w:sz w:val="28"/>
          <w:szCs w:val="28"/>
          <w:lang w:val="ru-RU"/>
        </w:rPr>
        <w:t xml:space="preserve"> </w:t>
      </w:r>
      <w:proofErr w:type="gramStart"/>
      <w:r w:rsidR="00B12B2B" w:rsidRPr="000A42B3">
        <w:rPr>
          <w:rFonts w:eastAsia="Arial"/>
          <w:iCs w:val="0"/>
          <w:sz w:val="28"/>
          <w:szCs w:val="28"/>
          <w:lang w:val="ru-RU"/>
        </w:rPr>
        <w:t>выполнении</w:t>
      </w:r>
      <w:proofErr w:type="gramEnd"/>
      <w:r w:rsidR="00B12B2B" w:rsidRPr="000A42B3">
        <w:rPr>
          <w:rFonts w:eastAsia="Arial"/>
          <w:iCs w:val="0"/>
          <w:sz w:val="28"/>
          <w:szCs w:val="28"/>
          <w:lang w:val="ru-RU"/>
        </w:rPr>
        <w:t xml:space="preserve"> задач, возложенных на вооруженные силы РФ, на период прохождения военной службы (оказания добровольного содействия)</w:t>
      </w:r>
    </w:p>
    <w:p w:rsidR="00191419" w:rsidRPr="000A42B3" w:rsidRDefault="000A42B3">
      <w:pPr>
        <w:jc w:val="both"/>
        <w:rPr>
          <w:sz w:val="28"/>
          <w:szCs w:val="28"/>
          <w:lang w:val="ru-RU"/>
        </w:rPr>
      </w:pPr>
      <w:r w:rsidRPr="000A42B3">
        <w:rPr>
          <w:rFonts w:ascii="Arial" w:eastAsia="Arial" w:hAnsi="Arial" w:cs="Arial"/>
          <w:sz w:val="28"/>
          <w:szCs w:val="28"/>
        </w:rPr>
        <w:t> </w:t>
      </w:r>
    </w:p>
    <w:p w:rsidR="00191419" w:rsidRPr="000A42B3" w:rsidRDefault="000A42B3" w:rsidP="00651A6E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ascii="Arial" w:eastAsia="Arial" w:hAnsi="Arial" w:cs="Arial"/>
        </w:rPr>
        <w:t>   </w:t>
      </w:r>
      <w:r w:rsidRPr="000A42B3">
        <w:rPr>
          <w:rFonts w:ascii="Arial" w:eastAsia="Arial" w:hAnsi="Arial" w:cs="Arial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В соответствии с распоряжением Правительства Российской Федерации от 15.10.2022 № 3046-р</w:t>
      </w:r>
      <w:r>
        <w:rPr>
          <w:rFonts w:eastAsia="Arial"/>
          <w:sz w:val="28"/>
          <w:szCs w:val="28"/>
          <w:lang w:val="ru-RU"/>
        </w:rPr>
        <w:t xml:space="preserve"> «О предоставлении отсрочки арендной платы по договорам аренды федерального имущества в связи с частичной мобилизацией»</w:t>
      </w:r>
      <w:r w:rsidRPr="000A42B3">
        <w:rPr>
          <w:rFonts w:eastAsia="Arial"/>
          <w:sz w:val="28"/>
          <w:szCs w:val="28"/>
          <w:lang w:val="ru-RU"/>
        </w:rPr>
        <w:t>, руководствуясь Гражданским кодексом Российской Федерации, Федеральным законом от 06.10.2003 № 131-ФЗ «</w:t>
      </w:r>
      <w:hyperlink r:id="rId4" w:history="1">
        <w:bookmarkStart w:id="0" w:name="96e20c02-1b12-465a-b64c-24aa92270007"/>
        <w:r w:rsidRPr="000A42B3">
          <w:rPr>
            <w:rFonts w:eastAsia="Arial"/>
            <w:sz w:val="28"/>
            <w:szCs w:val="28"/>
            <w:lang w:val="ru-RU"/>
          </w:rPr>
          <w:t xml:space="preserve">Об общих принципах организации местного самоуправления в Российской </w:t>
        </w:r>
        <w:r w:rsidRPr="000A42B3">
          <w:rPr>
            <w:rFonts w:eastAsia="Arial"/>
            <w:sz w:val="28"/>
            <w:szCs w:val="28"/>
            <w:lang w:val="ru-RU"/>
          </w:rPr>
          <w:lastRenderedPageBreak/>
          <w:t>Федерации</w:t>
        </w:r>
      </w:hyperlink>
      <w:bookmarkEnd w:id="0"/>
      <w:r w:rsidRPr="000A42B3">
        <w:rPr>
          <w:rFonts w:eastAsia="Arial"/>
          <w:sz w:val="28"/>
          <w:szCs w:val="28"/>
          <w:lang w:val="ru-RU"/>
        </w:rPr>
        <w:t xml:space="preserve">», Администрация </w:t>
      </w:r>
      <w:proofErr w:type="spellStart"/>
      <w:r>
        <w:rPr>
          <w:rFonts w:eastAsia="Arial"/>
          <w:sz w:val="28"/>
          <w:szCs w:val="28"/>
          <w:lang w:val="ru-RU"/>
        </w:rPr>
        <w:t>Русско-Паевского</w:t>
      </w:r>
      <w:proofErr w:type="spellEnd"/>
      <w:r w:rsidRPr="000A42B3">
        <w:rPr>
          <w:rFonts w:eastAsia="Arial"/>
          <w:sz w:val="28"/>
          <w:szCs w:val="28"/>
          <w:lang w:val="ru-RU"/>
        </w:rPr>
        <w:t xml:space="preserve"> сельского поселения </w:t>
      </w:r>
      <w:r w:rsidRPr="000A42B3">
        <w:rPr>
          <w:rFonts w:eastAsia="Arial"/>
          <w:sz w:val="28"/>
          <w:szCs w:val="28"/>
        </w:rPr>
        <w:t> </w:t>
      </w:r>
      <w:proofErr w:type="spellStart"/>
      <w:r>
        <w:rPr>
          <w:rFonts w:eastAsia="Arial"/>
          <w:sz w:val="28"/>
          <w:szCs w:val="28"/>
          <w:lang w:val="ru-RU"/>
        </w:rPr>
        <w:t>Инсарского</w:t>
      </w:r>
      <w:proofErr w:type="spellEnd"/>
      <w:r w:rsidRPr="000A42B3">
        <w:rPr>
          <w:rFonts w:eastAsia="Arial"/>
          <w:sz w:val="28"/>
          <w:szCs w:val="28"/>
          <w:lang w:val="ru-RU"/>
        </w:rPr>
        <w:t xml:space="preserve"> муниципального района Республики Мордовия </w:t>
      </w:r>
      <w:proofErr w:type="spellStart"/>
      <w:proofErr w:type="gramStart"/>
      <w:r w:rsidRPr="000A42B3">
        <w:rPr>
          <w:rFonts w:eastAsia="Arial"/>
          <w:sz w:val="28"/>
          <w:szCs w:val="28"/>
          <w:lang w:val="ru-RU"/>
        </w:rPr>
        <w:t>п</w:t>
      </w:r>
      <w:proofErr w:type="spellEnd"/>
      <w:proofErr w:type="gramEnd"/>
      <w:r>
        <w:rPr>
          <w:rFonts w:eastAsia="Arial"/>
          <w:sz w:val="28"/>
          <w:szCs w:val="28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о</w:t>
      </w:r>
      <w:r>
        <w:rPr>
          <w:rFonts w:eastAsia="Arial"/>
          <w:sz w:val="28"/>
          <w:szCs w:val="28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с</w:t>
      </w:r>
      <w:r>
        <w:rPr>
          <w:rFonts w:eastAsia="Arial"/>
          <w:sz w:val="28"/>
          <w:szCs w:val="28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т</w:t>
      </w:r>
      <w:r w:rsidR="00651A6E">
        <w:rPr>
          <w:rFonts w:eastAsia="Arial"/>
          <w:sz w:val="28"/>
          <w:szCs w:val="28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а</w:t>
      </w:r>
      <w:r w:rsidR="00651A6E">
        <w:rPr>
          <w:rFonts w:eastAsia="Arial"/>
          <w:sz w:val="28"/>
          <w:szCs w:val="28"/>
          <w:lang w:val="ru-RU"/>
        </w:rPr>
        <w:t xml:space="preserve"> </w:t>
      </w:r>
      <w:proofErr w:type="spellStart"/>
      <w:r w:rsidRPr="000A42B3">
        <w:rPr>
          <w:rFonts w:eastAsia="Arial"/>
          <w:sz w:val="28"/>
          <w:szCs w:val="28"/>
          <w:lang w:val="ru-RU"/>
        </w:rPr>
        <w:t>н</w:t>
      </w:r>
      <w:proofErr w:type="spellEnd"/>
      <w:r w:rsidR="00651A6E">
        <w:rPr>
          <w:rFonts w:eastAsia="Arial"/>
          <w:sz w:val="28"/>
          <w:szCs w:val="28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о</w:t>
      </w:r>
      <w:r w:rsidR="00651A6E">
        <w:rPr>
          <w:rFonts w:eastAsia="Arial"/>
          <w:sz w:val="28"/>
          <w:szCs w:val="28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в</w:t>
      </w:r>
      <w:r w:rsidR="00651A6E">
        <w:rPr>
          <w:rFonts w:eastAsia="Arial"/>
          <w:sz w:val="28"/>
          <w:szCs w:val="28"/>
          <w:lang w:val="ru-RU"/>
        </w:rPr>
        <w:t xml:space="preserve"> </w:t>
      </w:r>
      <w:proofErr w:type="gramStart"/>
      <w:r w:rsidRPr="000A42B3">
        <w:rPr>
          <w:rFonts w:eastAsia="Arial"/>
          <w:sz w:val="28"/>
          <w:szCs w:val="28"/>
          <w:lang w:val="ru-RU"/>
        </w:rPr>
        <w:t>л</w:t>
      </w:r>
      <w:proofErr w:type="gramEnd"/>
      <w:r w:rsidR="00651A6E">
        <w:rPr>
          <w:rFonts w:eastAsia="Arial"/>
          <w:sz w:val="28"/>
          <w:szCs w:val="28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я</w:t>
      </w:r>
      <w:r w:rsidR="00651A6E">
        <w:rPr>
          <w:rFonts w:eastAsia="Arial"/>
          <w:sz w:val="28"/>
          <w:szCs w:val="28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е</w:t>
      </w:r>
      <w:r w:rsidR="00651A6E">
        <w:rPr>
          <w:rFonts w:eastAsia="Arial"/>
          <w:sz w:val="28"/>
          <w:szCs w:val="28"/>
          <w:lang w:val="ru-RU"/>
        </w:rPr>
        <w:t xml:space="preserve"> </w:t>
      </w:r>
      <w:r w:rsidRPr="000A42B3">
        <w:rPr>
          <w:rFonts w:eastAsia="Arial"/>
          <w:sz w:val="28"/>
          <w:szCs w:val="28"/>
          <w:lang w:val="ru-RU"/>
        </w:rPr>
        <w:t>т:</w:t>
      </w:r>
      <w:r w:rsidRPr="000A42B3">
        <w:rPr>
          <w:rFonts w:eastAsia="Arial"/>
          <w:sz w:val="28"/>
          <w:szCs w:val="28"/>
        </w:rPr>
        <w:t> 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 xml:space="preserve">1. </w:t>
      </w:r>
      <w:proofErr w:type="gramStart"/>
      <w:r w:rsidRPr="000A42B3">
        <w:rPr>
          <w:rFonts w:eastAsia="Arial"/>
          <w:sz w:val="28"/>
          <w:szCs w:val="28"/>
          <w:lang w:val="ru-RU"/>
        </w:rPr>
        <w:t xml:space="preserve">Обеспечить по договорам аренды муниципального имущества, составляющего казну муниципального образования </w:t>
      </w:r>
      <w:proofErr w:type="spellStart"/>
      <w:r w:rsidR="00651A6E">
        <w:rPr>
          <w:rFonts w:eastAsia="Arial"/>
          <w:sz w:val="28"/>
          <w:szCs w:val="28"/>
          <w:lang w:val="ru-RU"/>
        </w:rPr>
        <w:t>Русско-Паевского</w:t>
      </w:r>
      <w:proofErr w:type="spellEnd"/>
      <w:r w:rsidRPr="000A42B3">
        <w:rPr>
          <w:rFonts w:eastAsia="Arial"/>
          <w:sz w:val="28"/>
          <w:szCs w:val="28"/>
          <w:lang w:val="ru-RU"/>
        </w:rPr>
        <w:t xml:space="preserve"> сельского поселения </w:t>
      </w:r>
      <w:proofErr w:type="spellStart"/>
      <w:r w:rsidR="00651A6E">
        <w:rPr>
          <w:rFonts w:eastAsia="Arial"/>
          <w:sz w:val="28"/>
          <w:szCs w:val="28"/>
          <w:lang w:val="ru-RU"/>
        </w:rPr>
        <w:t>Инсарского</w:t>
      </w:r>
      <w:proofErr w:type="spellEnd"/>
      <w:r w:rsidRPr="000A42B3">
        <w:rPr>
          <w:rFonts w:eastAsia="Arial"/>
          <w:sz w:val="28"/>
          <w:szCs w:val="28"/>
          <w:lang w:val="ru-RU"/>
        </w:rPr>
        <w:t xml:space="preserve"> муниципального района Республики Мордовия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</w:r>
      <w:proofErr w:type="gramEnd"/>
      <w:r w:rsidRPr="000A42B3">
        <w:rPr>
          <w:rFonts w:eastAsia="Arial"/>
          <w:sz w:val="28"/>
          <w:szCs w:val="28"/>
          <w:lang w:val="ru-RU"/>
        </w:rPr>
        <w:t xml:space="preserve"> </w:t>
      </w:r>
      <w:proofErr w:type="gramStart"/>
      <w:r w:rsidRPr="000A42B3">
        <w:rPr>
          <w:rFonts w:eastAsia="Arial"/>
          <w:sz w:val="28"/>
          <w:szCs w:val="28"/>
          <w:lang w:val="ru-RU"/>
        </w:rPr>
        <w:t>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</w:t>
      </w:r>
      <w:r w:rsidRPr="000A42B3">
        <w:rPr>
          <w:rFonts w:eastAsia="Arial"/>
          <w:sz w:val="28"/>
          <w:szCs w:val="28"/>
        </w:rPr>
        <w:t> </w:t>
      </w:r>
      <w:r w:rsidRPr="000A42B3">
        <w:rPr>
          <w:rFonts w:eastAsia="Arial"/>
          <w:sz w:val="28"/>
          <w:szCs w:val="28"/>
          <w:lang w:val="ru-RU"/>
        </w:rPr>
        <w:t>года №</w:t>
      </w:r>
      <w:r w:rsidRPr="000A42B3">
        <w:rPr>
          <w:rFonts w:eastAsia="Arial"/>
          <w:sz w:val="28"/>
          <w:szCs w:val="28"/>
        </w:rPr>
        <w:t> </w:t>
      </w:r>
      <w:r w:rsidRPr="000A42B3">
        <w:rPr>
          <w:rFonts w:eastAsia="Arial"/>
          <w:sz w:val="28"/>
          <w:szCs w:val="28"/>
          <w:lang w:val="ru-RU"/>
        </w:rPr>
        <w:t>647 «</w:t>
      </w:r>
      <w:hyperlink r:id="rId5" w:history="1">
        <w:bookmarkStart w:id="1" w:name="9ac9aa4e-8bf3-4b2a-9017-84b1f1fe7667"/>
        <w:r w:rsidRPr="000A42B3">
          <w:rPr>
            <w:rFonts w:eastAsia="Arial"/>
            <w:sz w:val="28"/>
            <w:szCs w:val="28"/>
            <w:lang w:val="ru-RU"/>
          </w:rPr>
          <w:t>Об объявлении частичной мобилизации в Российской Федерации</w:t>
        </w:r>
      </w:hyperlink>
      <w:bookmarkEnd w:id="1"/>
      <w:r w:rsidRPr="000A42B3">
        <w:rPr>
          <w:rFonts w:eastAsia="Arial"/>
          <w:sz w:val="28"/>
          <w:szCs w:val="28"/>
          <w:lang w:val="ru-RU"/>
        </w:rPr>
        <w:t>» или проходящие военную службу по контракту, заключенному в соответствии с пунктом 7 статьи 38</w:t>
      </w:r>
      <w:proofErr w:type="gramEnd"/>
      <w:r w:rsidRPr="000A42B3">
        <w:rPr>
          <w:rFonts w:eastAsia="Arial"/>
          <w:sz w:val="28"/>
          <w:szCs w:val="28"/>
          <w:lang w:val="ru-RU"/>
        </w:rPr>
        <w:t xml:space="preserve"> </w:t>
      </w:r>
      <w:proofErr w:type="gramStart"/>
      <w:r w:rsidRPr="000A42B3">
        <w:rPr>
          <w:rFonts w:eastAsia="Arial"/>
          <w:sz w:val="28"/>
          <w:szCs w:val="28"/>
          <w:lang w:val="ru-RU"/>
        </w:rPr>
        <w:t>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>а) предоставить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>б) предоставить возможность расторжения договоров аренды без применения штрафных санкций.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>2. Предоставить отсрочку уплаты арендной платы, осуществив ее на следующих условиях: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</w:t>
      </w:r>
      <w:r w:rsidRPr="000A42B3">
        <w:rPr>
          <w:rFonts w:eastAsia="Arial"/>
          <w:sz w:val="28"/>
          <w:szCs w:val="28"/>
        </w:rPr>
        <w:t> </w:t>
      </w:r>
      <w:r w:rsidRPr="000A42B3">
        <w:rPr>
          <w:rFonts w:eastAsia="Arial"/>
          <w:sz w:val="28"/>
          <w:szCs w:val="28"/>
          <w:lang w:val="ru-RU"/>
        </w:rPr>
        <w:t>пункте 1</w:t>
      </w:r>
      <w:r w:rsidRPr="000A42B3">
        <w:rPr>
          <w:rFonts w:eastAsia="Arial"/>
          <w:sz w:val="28"/>
          <w:szCs w:val="28"/>
        </w:rPr>
        <w:t> </w:t>
      </w:r>
      <w:r w:rsidRPr="000A42B3">
        <w:rPr>
          <w:rFonts w:eastAsia="Arial"/>
          <w:sz w:val="28"/>
          <w:szCs w:val="28"/>
          <w:lang w:val="ru-RU"/>
        </w:rPr>
        <w:t>настоящего постановления;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proofErr w:type="gramStart"/>
      <w:r w:rsidRPr="000A42B3">
        <w:rPr>
          <w:rFonts w:eastAsia="Arial"/>
          <w:sz w:val="28"/>
          <w:szCs w:val="28"/>
          <w:lang w:val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A42B3">
        <w:rPr>
          <w:rFonts w:eastAsia="Arial"/>
          <w:sz w:val="28"/>
          <w:szCs w:val="28"/>
          <w:lang w:val="ru-RU"/>
        </w:rPr>
        <w:t xml:space="preserve">, </w:t>
      </w:r>
      <w:proofErr w:type="gramStart"/>
      <w:r w:rsidRPr="000A42B3">
        <w:rPr>
          <w:rFonts w:eastAsia="Arial"/>
          <w:sz w:val="28"/>
          <w:szCs w:val="28"/>
          <w:lang w:val="ru-RU"/>
        </w:rPr>
        <w:t>предоставленного</w:t>
      </w:r>
      <w:proofErr w:type="gramEnd"/>
      <w:r w:rsidRPr="000A42B3">
        <w:rPr>
          <w:rFonts w:eastAsia="Arial"/>
          <w:sz w:val="28"/>
          <w:szCs w:val="28"/>
          <w:lang w:val="ru-RU"/>
        </w:rPr>
        <w:t xml:space="preserve"> федеральным органом исполнительной власти, с которым заключены указанные контракты;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lastRenderedPageBreak/>
        <w:t>арендатору предоставляется отсрочка уплаты арендной платы на период прохождения лицом, указанным в</w:t>
      </w:r>
      <w:r w:rsidRPr="000A42B3">
        <w:rPr>
          <w:rFonts w:eastAsia="Arial"/>
          <w:sz w:val="28"/>
          <w:szCs w:val="28"/>
        </w:rPr>
        <w:t> </w:t>
      </w:r>
      <w:r w:rsidRPr="000A42B3">
        <w:rPr>
          <w:rFonts w:eastAsia="Arial"/>
          <w:sz w:val="28"/>
          <w:szCs w:val="28"/>
          <w:lang w:val="ru-RU"/>
        </w:rPr>
        <w:t>пункте 1</w:t>
      </w:r>
      <w:r w:rsidRPr="000A42B3">
        <w:rPr>
          <w:rFonts w:eastAsia="Arial"/>
          <w:sz w:val="28"/>
          <w:szCs w:val="28"/>
        </w:rPr>
        <w:t> </w:t>
      </w:r>
      <w:r w:rsidRPr="000A42B3">
        <w:rPr>
          <w:rFonts w:eastAsia="Arial"/>
          <w:sz w:val="28"/>
          <w:szCs w:val="28"/>
          <w:lang w:val="ru-RU"/>
        </w:rPr>
        <w:t>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proofErr w:type="gramStart"/>
      <w:r w:rsidRPr="000A42B3">
        <w:rPr>
          <w:rFonts w:eastAsia="Arial"/>
          <w:sz w:val="28"/>
          <w:szCs w:val="28"/>
          <w:lang w:val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proofErr w:type="gramStart"/>
      <w:r w:rsidRPr="000A42B3">
        <w:rPr>
          <w:rFonts w:eastAsia="Arial"/>
          <w:sz w:val="28"/>
          <w:szCs w:val="28"/>
          <w:lang w:val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</w:t>
      </w:r>
      <w:r w:rsidRPr="000A42B3">
        <w:rPr>
          <w:rFonts w:eastAsia="Arial"/>
          <w:sz w:val="28"/>
          <w:szCs w:val="28"/>
        </w:rPr>
        <w:t> </w:t>
      </w:r>
      <w:r w:rsidRPr="000A42B3">
        <w:rPr>
          <w:rFonts w:eastAsia="Arial"/>
          <w:sz w:val="28"/>
          <w:szCs w:val="28"/>
          <w:lang w:val="ru-RU"/>
        </w:rPr>
        <w:t>пункте 1</w:t>
      </w:r>
      <w:r w:rsidRPr="000A42B3">
        <w:rPr>
          <w:rFonts w:eastAsia="Arial"/>
          <w:sz w:val="28"/>
          <w:szCs w:val="28"/>
        </w:rPr>
        <w:t> </w:t>
      </w:r>
      <w:r w:rsidRPr="000A42B3">
        <w:rPr>
          <w:rFonts w:eastAsia="Arial"/>
          <w:sz w:val="28"/>
          <w:szCs w:val="28"/>
          <w:lang w:val="ru-RU"/>
        </w:rPr>
        <w:t>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>3. Расторжение договора аренды без применения штрафных санкций, осуществляется на следующих условиях: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proofErr w:type="gramStart"/>
      <w:r w:rsidRPr="000A42B3">
        <w:rPr>
          <w:rFonts w:eastAsia="Arial"/>
          <w:sz w:val="28"/>
          <w:szCs w:val="28"/>
          <w:lang w:val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A42B3">
        <w:rPr>
          <w:rFonts w:eastAsia="Arial"/>
          <w:sz w:val="28"/>
          <w:szCs w:val="28"/>
          <w:lang w:val="ru-RU"/>
        </w:rPr>
        <w:t xml:space="preserve"> органом исполнительной власти, с которым заключены указанные контракты;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t xml:space="preserve">4. </w:t>
      </w:r>
      <w:proofErr w:type="gramStart"/>
      <w:r w:rsidRPr="000A42B3">
        <w:rPr>
          <w:rFonts w:eastAsia="Arial"/>
          <w:sz w:val="28"/>
          <w:szCs w:val="28"/>
          <w:lang w:val="ru-RU"/>
        </w:rPr>
        <w:t>Контроль за</w:t>
      </w:r>
      <w:proofErr w:type="gramEnd"/>
      <w:r w:rsidRPr="000A42B3">
        <w:rPr>
          <w:rFonts w:eastAsia="Arial"/>
          <w:sz w:val="28"/>
          <w:szCs w:val="28"/>
          <w:lang w:val="ru-RU"/>
        </w:rPr>
        <w:t xml:space="preserve"> исполнением настоящего по</w:t>
      </w:r>
      <w:r w:rsidR="00651A6E">
        <w:rPr>
          <w:rFonts w:eastAsia="Arial"/>
          <w:sz w:val="28"/>
          <w:szCs w:val="28"/>
          <w:lang w:val="ru-RU"/>
        </w:rPr>
        <w:t>становления оставляю за собой</w:t>
      </w:r>
      <w:r w:rsidRPr="000A42B3">
        <w:rPr>
          <w:rFonts w:eastAsia="Arial"/>
          <w:sz w:val="28"/>
          <w:szCs w:val="28"/>
          <w:lang w:val="ru-RU"/>
        </w:rPr>
        <w:t>.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  <w:lang w:val="ru-RU"/>
        </w:rPr>
        <w:lastRenderedPageBreak/>
        <w:t>5. Настоящее постановление вступает в силу после дня официального опубликования (обнародования).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</w:rPr>
        <w:t> 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</w:rPr>
        <w:t> </w:t>
      </w:r>
    </w:p>
    <w:p w:rsidR="00191419" w:rsidRPr="000A42B3" w:rsidRDefault="000A42B3" w:rsidP="000A42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  <w:lang w:val="ru-RU"/>
        </w:rPr>
      </w:pPr>
      <w:r w:rsidRPr="000A42B3">
        <w:rPr>
          <w:rFonts w:eastAsia="Arial"/>
          <w:sz w:val="28"/>
          <w:szCs w:val="28"/>
        </w:rPr>
        <w:t> </w:t>
      </w:r>
    </w:p>
    <w:p w:rsidR="00191419" w:rsidRPr="000A42B3" w:rsidRDefault="000A42B3" w:rsidP="00651A6E">
      <w:pPr>
        <w:pStyle w:val="3"/>
        <w:keepNext w:val="0"/>
        <w:shd w:val="clear" w:color="auto" w:fill="FFFFFF"/>
        <w:spacing w:before="0" w:after="0" w:line="240" w:lineRule="atLeast"/>
        <w:jc w:val="both"/>
        <w:rPr>
          <w:rFonts w:eastAsia="Arial"/>
          <w:b w:val="0"/>
          <w:bCs w:val="0"/>
          <w:lang w:val="ru-RU"/>
        </w:rPr>
      </w:pPr>
      <w:r w:rsidRPr="000A42B3">
        <w:rPr>
          <w:rFonts w:eastAsia="Arial"/>
          <w:b w:val="0"/>
          <w:bCs w:val="0"/>
          <w:lang w:val="ru-RU"/>
        </w:rPr>
        <w:t>Глава</w:t>
      </w:r>
      <w:r w:rsidR="00651A6E">
        <w:rPr>
          <w:rFonts w:eastAsia="Arial"/>
          <w:b w:val="0"/>
          <w:bCs w:val="0"/>
          <w:lang w:val="ru-RU"/>
        </w:rPr>
        <w:t xml:space="preserve"> </w:t>
      </w:r>
      <w:proofErr w:type="spellStart"/>
      <w:r w:rsidR="00651A6E">
        <w:rPr>
          <w:rFonts w:eastAsia="Arial"/>
          <w:b w:val="0"/>
          <w:bCs w:val="0"/>
          <w:lang w:val="ru-RU"/>
        </w:rPr>
        <w:t>Русско-Паевского</w:t>
      </w:r>
      <w:proofErr w:type="spellEnd"/>
    </w:p>
    <w:p w:rsidR="00191419" w:rsidRPr="000A42B3" w:rsidRDefault="000A42B3" w:rsidP="00651A6E">
      <w:pPr>
        <w:pStyle w:val="3"/>
        <w:keepNext w:val="0"/>
        <w:shd w:val="clear" w:color="auto" w:fill="FFFFFF"/>
        <w:spacing w:before="0" w:after="0" w:line="240" w:lineRule="atLeast"/>
        <w:jc w:val="both"/>
        <w:rPr>
          <w:rFonts w:eastAsia="Arial"/>
          <w:b w:val="0"/>
          <w:bCs w:val="0"/>
          <w:lang w:val="ru-RU"/>
        </w:rPr>
      </w:pPr>
      <w:r w:rsidRPr="000A42B3">
        <w:rPr>
          <w:rFonts w:eastAsia="Arial"/>
          <w:b w:val="0"/>
          <w:bCs w:val="0"/>
          <w:lang w:val="ru-RU"/>
        </w:rPr>
        <w:t>сельского поселения</w:t>
      </w:r>
      <w:r w:rsidRPr="000A42B3">
        <w:rPr>
          <w:rFonts w:eastAsia="Arial"/>
          <w:b w:val="0"/>
          <w:bCs w:val="0"/>
        </w:rPr>
        <w:t> </w:t>
      </w:r>
      <w:r w:rsidR="00651A6E">
        <w:rPr>
          <w:rFonts w:eastAsia="Arial"/>
          <w:b w:val="0"/>
          <w:bCs w:val="0"/>
          <w:lang w:val="ru-RU"/>
        </w:rPr>
        <w:t xml:space="preserve">                                                                                 Р.Н. </w:t>
      </w:r>
      <w:proofErr w:type="spellStart"/>
      <w:r w:rsidR="00651A6E">
        <w:rPr>
          <w:rFonts w:eastAsia="Arial"/>
          <w:b w:val="0"/>
          <w:bCs w:val="0"/>
          <w:lang w:val="ru-RU"/>
        </w:rPr>
        <w:t>Сухарькова</w:t>
      </w:r>
      <w:proofErr w:type="spellEnd"/>
      <w:r w:rsidR="00651A6E">
        <w:rPr>
          <w:rFonts w:eastAsia="Arial"/>
          <w:b w:val="0"/>
          <w:bCs w:val="0"/>
        </w:rPr>
        <w:t> </w:t>
      </w:r>
    </w:p>
    <w:p w:rsidR="00191419" w:rsidRPr="000A42B3" w:rsidRDefault="000A42B3" w:rsidP="000A42B3">
      <w:pPr>
        <w:jc w:val="both"/>
        <w:rPr>
          <w:sz w:val="28"/>
          <w:szCs w:val="28"/>
          <w:lang w:val="ru-RU"/>
        </w:rPr>
      </w:pPr>
      <w:r w:rsidRPr="000A42B3">
        <w:rPr>
          <w:sz w:val="28"/>
          <w:szCs w:val="28"/>
        </w:rPr>
        <w:t> </w:t>
      </w:r>
    </w:p>
    <w:p w:rsidR="00191419" w:rsidRPr="000A42B3" w:rsidRDefault="000A42B3" w:rsidP="000A42B3">
      <w:pPr>
        <w:jc w:val="both"/>
        <w:rPr>
          <w:sz w:val="28"/>
          <w:szCs w:val="28"/>
          <w:lang w:val="ru-RU"/>
        </w:rPr>
      </w:pPr>
      <w:r w:rsidRPr="000A42B3">
        <w:rPr>
          <w:sz w:val="28"/>
          <w:szCs w:val="28"/>
        </w:rPr>
        <w:t> </w:t>
      </w:r>
    </w:p>
    <w:p w:rsidR="00191419" w:rsidRDefault="000A42B3" w:rsidP="000A42B3">
      <w:pPr>
        <w:jc w:val="both"/>
        <w:rPr>
          <w:sz w:val="28"/>
          <w:szCs w:val="28"/>
          <w:lang w:val="ru-RU"/>
        </w:rPr>
      </w:pPr>
      <w:r w:rsidRPr="000A42B3">
        <w:rPr>
          <w:sz w:val="28"/>
          <w:szCs w:val="28"/>
        </w:rPr>
        <w:t> </w:t>
      </w:r>
    </w:p>
    <w:p w:rsidR="00A65C1E" w:rsidRDefault="00A65C1E" w:rsidP="000A42B3">
      <w:pPr>
        <w:jc w:val="both"/>
        <w:rPr>
          <w:sz w:val="28"/>
          <w:szCs w:val="28"/>
          <w:lang w:val="ru-RU"/>
        </w:rPr>
      </w:pPr>
    </w:p>
    <w:p w:rsidR="00A65C1E" w:rsidRPr="00A65C1E" w:rsidRDefault="00A65C1E" w:rsidP="00A65C1E">
      <w:pPr>
        <w:spacing w:line="240" w:lineRule="exact"/>
        <w:rPr>
          <w:lang w:val="ru-RU"/>
        </w:rPr>
      </w:pPr>
      <w:r w:rsidRPr="00A65C1E">
        <w:rPr>
          <w:lang w:val="ru-RU"/>
        </w:rPr>
        <w:t xml:space="preserve">Информационный бюллетень </w:t>
      </w:r>
      <w:proofErr w:type="spellStart"/>
      <w:r w:rsidRPr="00A65C1E">
        <w:rPr>
          <w:lang w:val="ru-RU"/>
        </w:rPr>
        <w:t>Русско-Паевского</w:t>
      </w:r>
      <w:proofErr w:type="spellEnd"/>
      <w:r w:rsidRPr="00A65C1E">
        <w:rPr>
          <w:lang w:val="ru-RU"/>
        </w:rPr>
        <w:t xml:space="preserve"> сельского поселения </w:t>
      </w:r>
      <w:proofErr w:type="spellStart"/>
      <w:r w:rsidRPr="00A65C1E">
        <w:rPr>
          <w:lang w:val="ru-RU"/>
        </w:rPr>
        <w:t>Инсарского</w:t>
      </w:r>
      <w:proofErr w:type="spellEnd"/>
      <w:r w:rsidRPr="00A65C1E">
        <w:rPr>
          <w:lang w:val="ru-RU"/>
        </w:rPr>
        <w:t xml:space="preserve"> муниципального района РМ.</w:t>
      </w:r>
    </w:p>
    <w:p w:rsidR="00A65C1E" w:rsidRPr="00A65C1E" w:rsidRDefault="00A65C1E" w:rsidP="00A65C1E">
      <w:pPr>
        <w:spacing w:line="240" w:lineRule="exact"/>
        <w:rPr>
          <w:lang w:val="ru-RU"/>
        </w:rPr>
      </w:pPr>
      <w:r w:rsidRPr="00A65C1E">
        <w:rPr>
          <w:lang w:val="ru-RU"/>
        </w:rPr>
        <w:t xml:space="preserve">от  </w:t>
      </w:r>
      <w:r>
        <w:rPr>
          <w:lang w:val="ru-RU"/>
        </w:rPr>
        <w:t>28</w:t>
      </w:r>
      <w:r w:rsidRPr="00A65C1E">
        <w:rPr>
          <w:lang w:val="ru-RU"/>
        </w:rPr>
        <w:t xml:space="preserve"> </w:t>
      </w:r>
      <w:r>
        <w:rPr>
          <w:lang w:val="ru-RU"/>
        </w:rPr>
        <w:t>декабря</w:t>
      </w:r>
      <w:r w:rsidRPr="00A65C1E">
        <w:rPr>
          <w:lang w:val="ru-RU"/>
        </w:rPr>
        <w:t xml:space="preserve"> 2022 года      №  </w:t>
      </w:r>
      <w:r>
        <w:rPr>
          <w:lang w:val="ru-RU"/>
        </w:rPr>
        <w:t>84</w:t>
      </w:r>
      <w:r w:rsidRPr="00A65C1E">
        <w:rPr>
          <w:lang w:val="ru-RU"/>
        </w:rPr>
        <w:t xml:space="preserve">  </w:t>
      </w:r>
    </w:p>
    <w:p w:rsidR="00A65C1E" w:rsidRPr="00A65C1E" w:rsidRDefault="00A65C1E" w:rsidP="00A65C1E">
      <w:pPr>
        <w:spacing w:line="240" w:lineRule="exact"/>
        <w:rPr>
          <w:lang w:val="ru-RU"/>
        </w:rPr>
      </w:pPr>
      <w:r w:rsidRPr="00A65C1E">
        <w:rPr>
          <w:lang w:val="ru-RU"/>
        </w:rPr>
        <w:t xml:space="preserve">Учредитель: Совет депутатов </w:t>
      </w:r>
      <w:proofErr w:type="spellStart"/>
      <w:r w:rsidRPr="00A65C1E">
        <w:rPr>
          <w:lang w:val="ru-RU"/>
        </w:rPr>
        <w:t>Русско-Паевского</w:t>
      </w:r>
      <w:proofErr w:type="spellEnd"/>
      <w:r w:rsidRPr="00A65C1E">
        <w:rPr>
          <w:lang w:val="ru-RU"/>
        </w:rPr>
        <w:t xml:space="preserve"> сельского поселения </w:t>
      </w:r>
      <w:proofErr w:type="spellStart"/>
      <w:r w:rsidRPr="00A65C1E">
        <w:rPr>
          <w:lang w:val="ru-RU"/>
        </w:rPr>
        <w:t>Инсарского</w:t>
      </w:r>
      <w:proofErr w:type="spellEnd"/>
      <w:r w:rsidRPr="00A65C1E">
        <w:rPr>
          <w:lang w:val="ru-RU"/>
        </w:rPr>
        <w:t xml:space="preserve"> Муниципального района РМ.</w:t>
      </w:r>
    </w:p>
    <w:p w:rsidR="00A65C1E" w:rsidRPr="00B06FAF" w:rsidRDefault="00A65C1E" w:rsidP="00A65C1E">
      <w:pPr>
        <w:spacing w:line="240" w:lineRule="exact"/>
      </w:pPr>
      <w:proofErr w:type="spellStart"/>
      <w:proofErr w:type="gramStart"/>
      <w:r w:rsidRPr="00B06FAF">
        <w:t>Тираж</w:t>
      </w:r>
      <w:proofErr w:type="spellEnd"/>
      <w:r w:rsidRPr="00B06FAF">
        <w:t xml:space="preserve"> 10 </w:t>
      </w:r>
      <w:proofErr w:type="spellStart"/>
      <w:r w:rsidRPr="00B06FAF">
        <w:t>экз</w:t>
      </w:r>
      <w:proofErr w:type="spellEnd"/>
      <w:r w:rsidRPr="00B06FAF">
        <w:t>.</w:t>
      </w:r>
      <w:proofErr w:type="gramEnd"/>
    </w:p>
    <w:p w:rsidR="00A65C1E" w:rsidRPr="00A65C1E" w:rsidRDefault="00A65C1E" w:rsidP="000A42B3">
      <w:pPr>
        <w:jc w:val="both"/>
        <w:rPr>
          <w:sz w:val="28"/>
          <w:szCs w:val="28"/>
          <w:lang w:val="ru-RU"/>
        </w:rPr>
      </w:pPr>
    </w:p>
    <w:p w:rsidR="00191419" w:rsidRPr="00DF0CBF" w:rsidRDefault="000A42B3" w:rsidP="00651A6E">
      <w:pPr>
        <w:jc w:val="center"/>
        <w:rPr>
          <w:sz w:val="32"/>
          <w:szCs w:val="32"/>
          <w:lang w:val="ru-RU"/>
        </w:rPr>
      </w:pPr>
      <w:r w:rsidRPr="000A42B3">
        <w:rPr>
          <w:b/>
          <w:bCs/>
          <w:i/>
          <w:iCs/>
          <w:sz w:val="32"/>
          <w:szCs w:val="32"/>
        </w:rPr>
        <w:t> </w:t>
      </w:r>
    </w:p>
    <w:sectPr w:rsidR="00191419" w:rsidRPr="00DF0CBF" w:rsidSect="00B12B2B">
      <w:pgSz w:w="12240" w:h="15840"/>
      <w:pgMar w:top="1134" w:right="567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91419"/>
    <w:rsid w:val="00072F6E"/>
    <w:rsid w:val="000A42B3"/>
    <w:rsid w:val="00191419"/>
    <w:rsid w:val="00651A6E"/>
    <w:rsid w:val="006F47AF"/>
    <w:rsid w:val="00A65C1E"/>
    <w:rsid w:val="00B12B2B"/>
    <w:rsid w:val="00B56EBA"/>
    <w:rsid w:val="00D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9ac9aa4e-8bf3-4b2a-9017-84b1f1fe7667.html" TargetMode="External"/><Relationship Id="rId4" Type="http://schemas.openxmlformats.org/officeDocument/2006/relationships/hyperlink" Target="http://r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2022-12-13T07:36:00Z</dcterms:created>
  <dcterms:modified xsi:type="dcterms:W3CDTF">2022-12-30T08:41:00Z</dcterms:modified>
</cp:coreProperties>
</file>