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AF" w:rsidRPr="00AA1434" w:rsidRDefault="00DC27AF" w:rsidP="00DC27AF">
      <w:r w:rsidRPr="00AA1434">
        <w:t>ИНФОРМАЦИОННЫЙ  БЮЛЛЕТЕНЬ</w:t>
      </w:r>
    </w:p>
    <w:p w:rsidR="00DC27AF" w:rsidRDefault="00DC27AF" w:rsidP="00DC27AF"/>
    <w:p w:rsidR="00DC27AF" w:rsidRDefault="00DC27AF" w:rsidP="00DC27AF">
      <w:proofErr w:type="spellStart"/>
      <w:r>
        <w:t>Русско-Паевского</w:t>
      </w:r>
      <w:proofErr w:type="spellEnd"/>
      <w:r>
        <w:t xml:space="preserve"> сельского поселения</w:t>
      </w:r>
    </w:p>
    <w:p w:rsidR="00DC27AF" w:rsidRDefault="00DC27AF" w:rsidP="00DC27AF">
      <w:proofErr w:type="spellStart"/>
      <w:r>
        <w:t>Инсарского</w:t>
      </w:r>
      <w:proofErr w:type="spellEnd"/>
      <w:r>
        <w:t xml:space="preserve"> муниципального района</w:t>
      </w:r>
    </w:p>
    <w:p w:rsidR="00DC27AF" w:rsidRDefault="00DC27AF" w:rsidP="00DC27AF">
      <w:r>
        <w:t>Республики Мордовия</w:t>
      </w:r>
    </w:p>
    <w:p w:rsidR="00DC27AF" w:rsidRDefault="00DC27AF" w:rsidP="00DC27AF"/>
    <w:p w:rsidR="00DC27AF" w:rsidRDefault="00DC27AF" w:rsidP="00DC27AF">
      <w:r>
        <w:t>Является официальным печатным изданием</w:t>
      </w:r>
    </w:p>
    <w:p w:rsidR="00DC27AF" w:rsidRDefault="00DC27AF" w:rsidP="00DC27AF">
      <w:proofErr w:type="spellStart"/>
      <w:r>
        <w:t>Русско-Паевского</w:t>
      </w:r>
      <w:proofErr w:type="spellEnd"/>
      <w:r>
        <w:t xml:space="preserve"> сельского поселения</w:t>
      </w:r>
    </w:p>
    <w:p w:rsidR="00DC27AF" w:rsidRDefault="00DC27AF" w:rsidP="00DC27AF">
      <w:proofErr w:type="spellStart"/>
      <w:r>
        <w:t>Инсарского</w:t>
      </w:r>
      <w:proofErr w:type="spellEnd"/>
      <w:r>
        <w:t xml:space="preserve"> Муниципального района РМ</w:t>
      </w:r>
    </w:p>
    <w:p w:rsidR="00DC27AF" w:rsidRPr="002814D6" w:rsidRDefault="00DC27AF" w:rsidP="00DC27AF">
      <w:pPr>
        <w:rPr>
          <w:color w:val="FF0000"/>
        </w:rPr>
      </w:pPr>
    </w:p>
    <w:p w:rsidR="00DC27AF" w:rsidRPr="008F1E66" w:rsidRDefault="00DC27AF" w:rsidP="00DC27AF">
      <w:r>
        <w:t>07 июня</w:t>
      </w:r>
      <w:r w:rsidRPr="008F1E66">
        <w:t xml:space="preserve"> 20</w:t>
      </w:r>
      <w:r>
        <w:t>22</w:t>
      </w:r>
      <w:r w:rsidRPr="008F1E66">
        <w:t xml:space="preserve"> год</w:t>
      </w:r>
      <w:r>
        <w:t xml:space="preserve">            № 39</w:t>
      </w:r>
      <w:r w:rsidR="00F954F2">
        <w:t>/1</w:t>
      </w:r>
    </w:p>
    <w:p w:rsidR="001E26DA" w:rsidRDefault="001E26DA" w:rsidP="001E26DA">
      <w:pPr>
        <w:jc w:val="center"/>
        <w:rPr>
          <w:sz w:val="26"/>
          <w:szCs w:val="26"/>
        </w:rPr>
      </w:pPr>
    </w:p>
    <w:p w:rsidR="001E26DA" w:rsidRPr="001E26DA" w:rsidRDefault="001E26DA" w:rsidP="001E26DA">
      <w:pPr>
        <w:jc w:val="center"/>
        <w:rPr>
          <w:sz w:val="28"/>
          <w:szCs w:val="28"/>
        </w:rPr>
      </w:pPr>
      <w:r w:rsidRPr="001E26DA">
        <w:rPr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1E26DA" w:rsidRPr="001E26DA" w:rsidRDefault="001E26DA" w:rsidP="001E26DA">
      <w:pPr>
        <w:jc w:val="center"/>
        <w:rPr>
          <w:sz w:val="28"/>
          <w:szCs w:val="28"/>
        </w:rPr>
      </w:pPr>
      <w:r w:rsidRPr="001E26DA">
        <w:rPr>
          <w:sz w:val="28"/>
          <w:szCs w:val="28"/>
        </w:rPr>
        <w:t>РЕСПУБЛИКИ МОРДОВИЯ</w:t>
      </w:r>
    </w:p>
    <w:p w:rsidR="001E26DA" w:rsidRPr="001E26DA" w:rsidRDefault="001E26DA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b/>
          <w:sz w:val="34"/>
          <w:szCs w:val="34"/>
        </w:rPr>
      </w:pPr>
      <w:proofErr w:type="gramStart"/>
      <w:r w:rsidRPr="001E26DA">
        <w:rPr>
          <w:b/>
          <w:sz w:val="34"/>
          <w:szCs w:val="34"/>
        </w:rPr>
        <w:t>П</w:t>
      </w:r>
      <w:proofErr w:type="gramEnd"/>
      <w:r w:rsidRPr="001E26DA">
        <w:rPr>
          <w:b/>
          <w:sz w:val="34"/>
          <w:szCs w:val="34"/>
        </w:rPr>
        <w:t xml:space="preserve"> О С Т А Н О В Л Е Н И Е</w:t>
      </w:r>
    </w:p>
    <w:p w:rsidR="001E26DA" w:rsidRPr="001E26DA" w:rsidRDefault="001E26DA" w:rsidP="001E26DA">
      <w:pPr>
        <w:jc w:val="center"/>
        <w:rPr>
          <w:b/>
          <w:sz w:val="28"/>
          <w:szCs w:val="28"/>
        </w:rPr>
      </w:pPr>
    </w:p>
    <w:p w:rsidR="001E26DA" w:rsidRPr="001E26DA" w:rsidRDefault="001E26DA" w:rsidP="001E26DA">
      <w:pPr>
        <w:jc w:val="center"/>
        <w:rPr>
          <w:b/>
          <w:sz w:val="28"/>
          <w:szCs w:val="28"/>
        </w:rPr>
      </w:pPr>
    </w:p>
    <w:p w:rsidR="001E26DA" w:rsidRPr="001E26DA" w:rsidRDefault="00B511FA" w:rsidP="001E26DA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1E26DA" w:rsidRPr="001E26D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E26DA" w:rsidRPr="001E26D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1E26DA" w:rsidRPr="001E26DA">
        <w:rPr>
          <w:sz w:val="28"/>
          <w:szCs w:val="28"/>
        </w:rPr>
        <w:t xml:space="preserve"> г.                                                                                                        № </w:t>
      </w:r>
      <w:r>
        <w:rPr>
          <w:sz w:val="28"/>
          <w:szCs w:val="28"/>
        </w:rPr>
        <w:t>56</w:t>
      </w:r>
    </w:p>
    <w:p w:rsidR="001E26DA" w:rsidRPr="001E26DA" w:rsidRDefault="001E26DA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color w:val="000000"/>
          <w:sz w:val="28"/>
          <w:szCs w:val="28"/>
        </w:rPr>
      </w:pPr>
      <w:proofErr w:type="gramStart"/>
      <w:r w:rsidRPr="001E26DA">
        <w:rPr>
          <w:color w:val="000000"/>
          <w:sz w:val="28"/>
          <w:szCs w:val="28"/>
        </w:rPr>
        <w:t>с</w:t>
      </w:r>
      <w:proofErr w:type="gramEnd"/>
      <w:r w:rsidRPr="001E26DA">
        <w:rPr>
          <w:color w:val="000000"/>
          <w:sz w:val="28"/>
          <w:szCs w:val="28"/>
        </w:rPr>
        <w:t xml:space="preserve">. Русская </w:t>
      </w:r>
      <w:proofErr w:type="spellStart"/>
      <w:r w:rsidRPr="001E26DA">
        <w:rPr>
          <w:color w:val="000000"/>
          <w:sz w:val="28"/>
          <w:szCs w:val="28"/>
        </w:rPr>
        <w:t>Паевка</w:t>
      </w:r>
      <w:proofErr w:type="spellEnd"/>
    </w:p>
    <w:p w:rsidR="00AA3D1A" w:rsidRPr="001E26DA" w:rsidRDefault="00AA3D1A" w:rsidP="001E26DA">
      <w:pPr>
        <w:jc w:val="both"/>
        <w:rPr>
          <w:sz w:val="28"/>
          <w:szCs w:val="28"/>
        </w:rPr>
      </w:pPr>
    </w:p>
    <w:p w:rsidR="00AA3D1A" w:rsidRPr="001E26DA" w:rsidRDefault="00EB3671" w:rsidP="001E26DA">
      <w:pPr>
        <w:jc w:val="both"/>
        <w:rPr>
          <w:sz w:val="28"/>
          <w:szCs w:val="28"/>
        </w:rPr>
      </w:pPr>
      <w:r w:rsidRPr="001E26DA">
        <w:rPr>
          <w:sz w:val="28"/>
          <w:szCs w:val="28"/>
        </w:rPr>
        <w:t> </w:t>
      </w:r>
    </w:p>
    <w:p w:rsidR="00B511FA" w:rsidRPr="00710BBD" w:rsidRDefault="00575B4E" w:rsidP="00B511FA">
      <w:pPr>
        <w:tabs>
          <w:tab w:val="left" w:pos="6206"/>
          <w:tab w:val="left" w:pos="6348"/>
        </w:tabs>
        <w:ind w:right="-1"/>
        <w:jc w:val="center"/>
        <w:rPr>
          <w:b/>
          <w:sz w:val="28"/>
        </w:rPr>
      </w:pPr>
      <w:r w:rsidRPr="00575B4E"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575B4E">
        <w:rPr>
          <w:b/>
          <w:sz w:val="28"/>
          <w:szCs w:val="28"/>
        </w:rPr>
        <w:t>Русско-Паевского</w:t>
      </w:r>
      <w:proofErr w:type="spellEnd"/>
      <w:r w:rsidRPr="00575B4E">
        <w:rPr>
          <w:b/>
          <w:sz w:val="28"/>
          <w:szCs w:val="28"/>
        </w:rPr>
        <w:t xml:space="preserve"> сельского поселения от  0</w:t>
      </w:r>
      <w:r w:rsidR="00B511FA">
        <w:rPr>
          <w:b/>
          <w:sz w:val="28"/>
          <w:szCs w:val="28"/>
        </w:rPr>
        <w:t>6</w:t>
      </w:r>
      <w:r w:rsidRPr="00575B4E">
        <w:rPr>
          <w:b/>
          <w:sz w:val="28"/>
          <w:szCs w:val="28"/>
        </w:rPr>
        <w:t>.0</w:t>
      </w:r>
      <w:r w:rsidR="00B511FA">
        <w:rPr>
          <w:b/>
          <w:sz w:val="28"/>
          <w:szCs w:val="28"/>
        </w:rPr>
        <w:t>6</w:t>
      </w:r>
      <w:r w:rsidRPr="00575B4E">
        <w:rPr>
          <w:b/>
          <w:sz w:val="28"/>
          <w:szCs w:val="28"/>
        </w:rPr>
        <w:t>.202</w:t>
      </w:r>
      <w:r w:rsidR="00B511FA">
        <w:rPr>
          <w:b/>
          <w:sz w:val="28"/>
          <w:szCs w:val="28"/>
        </w:rPr>
        <w:t>2</w:t>
      </w:r>
      <w:r w:rsidRPr="00575B4E">
        <w:rPr>
          <w:b/>
          <w:sz w:val="28"/>
          <w:szCs w:val="28"/>
        </w:rPr>
        <w:t xml:space="preserve"> № </w:t>
      </w:r>
      <w:r w:rsidR="00B511FA">
        <w:rPr>
          <w:b/>
          <w:sz w:val="28"/>
          <w:szCs w:val="28"/>
        </w:rPr>
        <w:t>55</w:t>
      </w:r>
      <w:r w:rsidRPr="00575B4E">
        <w:rPr>
          <w:b/>
          <w:sz w:val="28"/>
          <w:szCs w:val="28"/>
        </w:rPr>
        <w:t xml:space="preserve"> </w:t>
      </w:r>
      <w:r w:rsidR="00B511FA">
        <w:rPr>
          <w:b/>
          <w:sz w:val="28"/>
          <w:szCs w:val="28"/>
        </w:rPr>
        <w:t>«</w:t>
      </w:r>
      <w:r w:rsidR="00B511FA">
        <w:rPr>
          <w:rFonts w:eastAsia="Arial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511FA" w:rsidRPr="001E26DA">
        <w:rPr>
          <w:rFonts w:eastAsia="Arial"/>
          <w:b/>
          <w:sz w:val="28"/>
          <w:szCs w:val="28"/>
        </w:rPr>
        <w:t>Русско-Паевского</w:t>
      </w:r>
      <w:proofErr w:type="spellEnd"/>
      <w:r w:rsidR="00B511FA" w:rsidRPr="001E26DA">
        <w:rPr>
          <w:rFonts w:eastAsia="Arial"/>
          <w:b/>
          <w:sz w:val="28"/>
          <w:szCs w:val="28"/>
        </w:rPr>
        <w:t xml:space="preserve"> сельского поселения </w:t>
      </w:r>
      <w:proofErr w:type="spellStart"/>
      <w:r w:rsidR="00B511FA" w:rsidRPr="001E26DA">
        <w:rPr>
          <w:rFonts w:eastAsia="Arial"/>
          <w:b/>
          <w:sz w:val="28"/>
          <w:szCs w:val="28"/>
        </w:rPr>
        <w:t>Инсарского</w:t>
      </w:r>
      <w:proofErr w:type="spellEnd"/>
      <w:r w:rsidR="00B511FA" w:rsidRPr="001E26DA">
        <w:rPr>
          <w:rFonts w:eastAsia="Arial"/>
          <w:b/>
          <w:sz w:val="28"/>
          <w:szCs w:val="28"/>
        </w:rPr>
        <w:t xml:space="preserve"> муниципального района </w:t>
      </w:r>
      <w:r w:rsidR="00B511FA">
        <w:rPr>
          <w:rFonts w:eastAsia="Arial"/>
          <w:b/>
          <w:sz w:val="28"/>
          <w:szCs w:val="28"/>
        </w:rPr>
        <w:t>от 15.12.2020 № 46 «</w:t>
      </w:r>
      <w:r w:rsidR="00B511FA">
        <w:rPr>
          <w:b/>
          <w:sz w:val="28"/>
        </w:rPr>
        <w:t xml:space="preserve">Об утверждении </w:t>
      </w:r>
      <w:r w:rsidR="00B511FA" w:rsidRPr="00C8138C">
        <w:rPr>
          <w:b/>
          <w:sz w:val="28"/>
        </w:rPr>
        <w:t xml:space="preserve">муниципальной программы «Развитие и поддержка субъектов малого и среднего предпринимательства в </w:t>
      </w:r>
      <w:proofErr w:type="spellStart"/>
      <w:r w:rsidR="00B511FA" w:rsidRPr="00C8138C">
        <w:rPr>
          <w:b/>
          <w:sz w:val="28"/>
        </w:rPr>
        <w:t>Русско-Паевском</w:t>
      </w:r>
      <w:proofErr w:type="spellEnd"/>
      <w:r w:rsidR="00B511FA" w:rsidRPr="00C8138C">
        <w:rPr>
          <w:b/>
          <w:sz w:val="28"/>
        </w:rPr>
        <w:t xml:space="preserve"> сельском поселении </w:t>
      </w:r>
      <w:proofErr w:type="spellStart"/>
      <w:r w:rsidR="00B511FA" w:rsidRPr="00C8138C">
        <w:rPr>
          <w:b/>
          <w:sz w:val="28"/>
        </w:rPr>
        <w:t>Инсарского</w:t>
      </w:r>
      <w:proofErr w:type="spellEnd"/>
      <w:r w:rsidR="00B511FA" w:rsidRPr="00C8138C">
        <w:rPr>
          <w:b/>
          <w:sz w:val="28"/>
        </w:rPr>
        <w:t xml:space="preserve"> муниципального района Республики Мордовия на 2021-2025 годы»</w:t>
      </w:r>
    </w:p>
    <w:p w:rsidR="002253E1" w:rsidRPr="001E26DA" w:rsidRDefault="002253E1" w:rsidP="00B511FA">
      <w:pPr>
        <w:tabs>
          <w:tab w:val="center" w:pos="5102"/>
        </w:tabs>
        <w:rPr>
          <w:sz w:val="28"/>
          <w:szCs w:val="28"/>
        </w:rPr>
      </w:pPr>
    </w:p>
    <w:p w:rsidR="00AA3D1A" w:rsidRPr="001E26DA" w:rsidRDefault="002253E1" w:rsidP="002253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415C">
        <w:rPr>
          <w:sz w:val="28"/>
          <w:szCs w:val="28"/>
        </w:rPr>
        <w:t xml:space="preserve">В соответствии с </w:t>
      </w:r>
      <w:r w:rsidR="00BC415C" w:rsidRPr="00BC415C">
        <w:rPr>
          <w:sz w:val="28"/>
          <w:szCs w:val="28"/>
        </w:rPr>
        <w:t xml:space="preserve">Федеральным законом от 06 октября 2003 года </w:t>
      </w:r>
      <w:r w:rsidR="00CA41ED">
        <w:rPr>
          <w:sz w:val="28"/>
          <w:szCs w:val="28"/>
        </w:rPr>
        <w:t xml:space="preserve">№ 131-ФЗ </w:t>
      </w:r>
      <w:r w:rsidR="00BC415C" w:rsidRPr="00BC415C">
        <w:rPr>
          <w:sz w:val="28"/>
          <w:szCs w:val="28"/>
        </w:rPr>
        <w:t>«Об общих принципах организации местного самоуправления в Российской Федерации», Уставом</w:t>
      </w:r>
      <w:r w:rsidR="00811096" w:rsidRPr="00BC415C">
        <w:rPr>
          <w:sz w:val="28"/>
          <w:szCs w:val="28"/>
        </w:rPr>
        <w:t xml:space="preserve"> </w:t>
      </w:r>
      <w:proofErr w:type="spellStart"/>
      <w:r w:rsidR="00811096" w:rsidRPr="00BC415C">
        <w:rPr>
          <w:sz w:val="28"/>
          <w:szCs w:val="28"/>
        </w:rPr>
        <w:t>Русско-Паевского</w:t>
      </w:r>
      <w:proofErr w:type="spellEnd"/>
      <w:r w:rsidR="00811096" w:rsidRPr="00BC415C">
        <w:rPr>
          <w:sz w:val="28"/>
          <w:szCs w:val="28"/>
        </w:rPr>
        <w:t xml:space="preserve"> сельского поселения</w:t>
      </w:r>
      <w:r w:rsidR="00BC415C" w:rsidRPr="00BC415C">
        <w:rPr>
          <w:sz w:val="28"/>
          <w:szCs w:val="28"/>
        </w:rPr>
        <w:t xml:space="preserve">, </w:t>
      </w:r>
      <w:r w:rsidRPr="00BC415C">
        <w:rPr>
          <w:sz w:val="28"/>
          <w:szCs w:val="28"/>
        </w:rPr>
        <w:t xml:space="preserve">администрация </w:t>
      </w:r>
      <w:proofErr w:type="spellStart"/>
      <w:r w:rsidRPr="00BC415C">
        <w:rPr>
          <w:sz w:val="28"/>
          <w:szCs w:val="28"/>
        </w:rPr>
        <w:t>Русско-Па</w:t>
      </w:r>
      <w:r w:rsidR="007375E4" w:rsidRPr="00BC415C">
        <w:rPr>
          <w:sz w:val="28"/>
          <w:szCs w:val="28"/>
        </w:rPr>
        <w:t>е</w:t>
      </w:r>
      <w:r w:rsidRPr="00BC415C">
        <w:rPr>
          <w:sz w:val="28"/>
          <w:szCs w:val="28"/>
        </w:rPr>
        <w:t>вского</w:t>
      </w:r>
      <w:proofErr w:type="spellEnd"/>
      <w:r w:rsidRPr="00BC415C">
        <w:rPr>
          <w:sz w:val="28"/>
          <w:szCs w:val="28"/>
        </w:rPr>
        <w:t xml:space="preserve"> сельского поселения </w:t>
      </w:r>
      <w:proofErr w:type="spellStart"/>
      <w:r w:rsidRPr="00BC415C">
        <w:rPr>
          <w:sz w:val="28"/>
          <w:szCs w:val="28"/>
        </w:rPr>
        <w:t>Инсарского</w:t>
      </w:r>
      <w:proofErr w:type="spellEnd"/>
      <w:r w:rsidRPr="00BC415C">
        <w:rPr>
          <w:sz w:val="28"/>
          <w:szCs w:val="28"/>
        </w:rPr>
        <w:t xml:space="preserve"> муниципального района</w:t>
      </w:r>
      <w:r w:rsidR="001E26DA">
        <w:rPr>
          <w:sz w:val="28"/>
          <w:szCs w:val="28"/>
        </w:rPr>
        <w:t xml:space="preserve"> </w:t>
      </w:r>
      <w:proofErr w:type="spellStart"/>
      <w:proofErr w:type="gramStart"/>
      <w:r w:rsidR="001E26DA">
        <w:rPr>
          <w:sz w:val="28"/>
          <w:szCs w:val="28"/>
        </w:rPr>
        <w:t>п</w:t>
      </w:r>
      <w:proofErr w:type="spellEnd"/>
      <w:proofErr w:type="gramEnd"/>
      <w:r w:rsidR="001E26DA">
        <w:rPr>
          <w:sz w:val="28"/>
          <w:szCs w:val="28"/>
        </w:rPr>
        <w:t xml:space="preserve"> о с т а </w:t>
      </w:r>
      <w:proofErr w:type="spellStart"/>
      <w:r w:rsidR="001E26DA">
        <w:rPr>
          <w:sz w:val="28"/>
          <w:szCs w:val="28"/>
        </w:rPr>
        <w:t>н</w:t>
      </w:r>
      <w:proofErr w:type="spellEnd"/>
      <w:r w:rsidR="001E26DA">
        <w:rPr>
          <w:sz w:val="28"/>
          <w:szCs w:val="28"/>
        </w:rPr>
        <w:t xml:space="preserve"> о в л я </w:t>
      </w:r>
      <w:r w:rsidR="00811096">
        <w:rPr>
          <w:sz w:val="28"/>
          <w:szCs w:val="28"/>
        </w:rPr>
        <w:t>е т</w:t>
      </w:r>
      <w:r w:rsidR="001E26DA" w:rsidRPr="00675FA5">
        <w:rPr>
          <w:sz w:val="28"/>
          <w:szCs w:val="28"/>
        </w:rPr>
        <w:t>:</w:t>
      </w:r>
    </w:p>
    <w:p w:rsidR="00811096" w:rsidRDefault="002253E1" w:rsidP="0081109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096">
        <w:rPr>
          <w:sz w:val="28"/>
          <w:szCs w:val="28"/>
        </w:rPr>
        <w:t xml:space="preserve">Отменить </w:t>
      </w:r>
      <w:r w:rsidR="00811096">
        <w:rPr>
          <w:rFonts w:eastAsia="Arial"/>
          <w:sz w:val="28"/>
          <w:szCs w:val="28"/>
        </w:rPr>
        <w:t xml:space="preserve">постановление </w:t>
      </w:r>
      <w:r w:rsidRPr="001E26DA">
        <w:rPr>
          <w:rFonts w:eastAsia="Arial"/>
          <w:sz w:val="28"/>
          <w:szCs w:val="28"/>
        </w:rPr>
        <w:t xml:space="preserve">Администрации </w:t>
      </w:r>
      <w:proofErr w:type="spellStart"/>
      <w:r w:rsidR="00811096">
        <w:rPr>
          <w:sz w:val="28"/>
          <w:szCs w:val="28"/>
        </w:rPr>
        <w:t>Русско-Паевского</w:t>
      </w:r>
      <w:proofErr w:type="spellEnd"/>
      <w:r w:rsidR="00811096">
        <w:rPr>
          <w:sz w:val="28"/>
          <w:szCs w:val="28"/>
        </w:rPr>
        <w:t xml:space="preserve"> сельского поселения </w:t>
      </w:r>
      <w:r w:rsidR="00811096" w:rsidRPr="00B511FA">
        <w:rPr>
          <w:sz w:val="28"/>
          <w:szCs w:val="28"/>
        </w:rPr>
        <w:t>от</w:t>
      </w:r>
      <w:r w:rsidR="00B511FA">
        <w:rPr>
          <w:sz w:val="28"/>
          <w:szCs w:val="28"/>
        </w:rPr>
        <w:t xml:space="preserve"> </w:t>
      </w:r>
      <w:r w:rsidR="00B511FA" w:rsidRPr="00B511FA">
        <w:rPr>
          <w:sz w:val="28"/>
          <w:szCs w:val="28"/>
        </w:rPr>
        <w:t>06.06.2022 № 55 «</w:t>
      </w:r>
      <w:r w:rsidR="00B511FA" w:rsidRPr="00B511FA">
        <w:rPr>
          <w:rFonts w:eastAsia="Arial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511FA" w:rsidRPr="00B511FA">
        <w:rPr>
          <w:rFonts w:eastAsia="Arial"/>
          <w:sz w:val="28"/>
          <w:szCs w:val="28"/>
        </w:rPr>
        <w:t>Русско-Паевского</w:t>
      </w:r>
      <w:proofErr w:type="spellEnd"/>
      <w:r w:rsidR="00B511FA" w:rsidRPr="00B511FA">
        <w:rPr>
          <w:rFonts w:eastAsia="Arial"/>
          <w:sz w:val="28"/>
          <w:szCs w:val="28"/>
        </w:rPr>
        <w:t xml:space="preserve"> сельского поселения </w:t>
      </w:r>
      <w:proofErr w:type="spellStart"/>
      <w:r w:rsidR="00B511FA" w:rsidRPr="00B511FA">
        <w:rPr>
          <w:rFonts w:eastAsia="Arial"/>
          <w:sz w:val="28"/>
          <w:szCs w:val="28"/>
        </w:rPr>
        <w:t>Инсарского</w:t>
      </w:r>
      <w:proofErr w:type="spellEnd"/>
      <w:r w:rsidR="00B511FA" w:rsidRPr="00B511FA">
        <w:rPr>
          <w:rFonts w:eastAsia="Arial"/>
          <w:sz w:val="28"/>
          <w:szCs w:val="28"/>
        </w:rPr>
        <w:t xml:space="preserve"> муниципального района от 15.12.2020 № 46 «</w:t>
      </w:r>
      <w:r w:rsidR="00B511FA" w:rsidRPr="00B511FA">
        <w:rPr>
          <w:sz w:val="28"/>
        </w:rPr>
        <w:t xml:space="preserve">Об утверждении муниципальной программы «Развитие и поддержка субъектов малого и среднего предпринимательства в </w:t>
      </w:r>
      <w:proofErr w:type="spellStart"/>
      <w:r w:rsidR="00B511FA" w:rsidRPr="00B511FA">
        <w:rPr>
          <w:sz w:val="28"/>
        </w:rPr>
        <w:t>Русско-Паевском</w:t>
      </w:r>
      <w:proofErr w:type="spellEnd"/>
      <w:r w:rsidR="00B511FA" w:rsidRPr="00B511FA">
        <w:rPr>
          <w:sz w:val="28"/>
        </w:rPr>
        <w:t xml:space="preserve"> сельском </w:t>
      </w:r>
      <w:r w:rsidR="00B511FA" w:rsidRPr="00B511FA">
        <w:rPr>
          <w:sz w:val="28"/>
        </w:rPr>
        <w:lastRenderedPageBreak/>
        <w:t xml:space="preserve">поселении </w:t>
      </w:r>
      <w:proofErr w:type="spellStart"/>
      <w:r w:rsidR="00B511FA" w:rsidRPr="00B511FA">
        <w:rPr>
          <w:sz w:val="28"/>
        </w:rPr>
        <w:t>Инсарского</w:t>
      </w:r>
      <w:proofErr w:type="spellEnd"/>
      <w:r w:rsidR="00B511FA" w:rsidRPr="00B511FA">
        <w:rPr>
          <w:sz w:val="28"/>
        </w:rPr>
        <w:t xml:space="preserve"> муниципального района Республики Мордовия на 2021-2025 годы».</w:t>
      </w:r>
    </w:p>
    <w:p w:rsidR="002253E1" w:rsidRPr="001E26DA" w:rsidRDefault="00811096" w:rsidP="0081109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2253E1">
        <w:rPr>
          <w:color w:val="000000"/>
          <w:spacing w:val="-4"/>
          <w:sz w:val="28"/>
          <w:szCs w:val="28"/>
        </w:rPr>
        <w:t xml:space="preserve">. Настоящее постановление вступает в силу со дня его официального опубликования в информационном бюллетене Администрации </w:t>
      </w:r>
      <w:proofErr w:type="spellStart"/>
      <w:r w:rsidR="002253E1">
        <w:rPr>
          <w:color w:val="000000"/>
          <w:spacing w:val="-4"/>
          <w:sz w:val="28"/>
          <w:szCs w:val="28"/>
        </w:rPr>
        <w:t>Русско-Паевского</w:t>
      </w:r>
      <w:proofErr w:type="spellEnd"/>
      <w:r w:rsidR="002253E1">
        <w:rPr>
          <w:color w:val="000000"/>
          <w:spacing w:val="-4"/>
          <w:sz w:val="28"/>
          <w:szCs w:val="28"/>
        </w:rPr>
        <w:t xml:space="preserve"> сельского поселения.</w:t>
      </w:r>
    </w:p>
    <w:p w:rsidR="002253E1" w:rsidRPr="001E26DA" w:rsidRDefault="00811096" w:rsidP="002253E1">
      <w:pPr>
        <w:ind w:firstLine="709"/>
        <w:jc w:val="both"/>
        <w:rPr>
          <w:sz w:val="28"/>
          <w:szCs w:val="28"/>
        </w:rPr>
      </w:pPr>
      <w:bookmarkStart w:id="0" w:name="sub_2"/>
      <w:r>
        <w:rPr>
          <w:rFonts w:eastAsia="Arial"/>
          <w:sz w:val="28"/>
          <w:szCs w:val="28"/>
        </w:rPr>
        <w:t>3</w:t>
      </w:r>
      <w:r w:rsidR="002253E1" w:rsidRPr="001E26DA">
        <w:rPr>
          <w:rFonts w:eastAsia="Arial"/>
          <w:sz w:val="28"/>
          <w:szCs w:val="28"/>
        </w:rPr>
        <w:t xml:space="preserve">. </w:t>
      </w:r>
      <w:proofErr w:type="gramStart"/>
      <w:r w:rsidR="002253E1" w:rsidRPr="001E26DA">
        <w:rPr>
          <w:rFonts w:eastAsia="Arial"/>
          <w:sz w:val="28"/>
          <w:szCs w:val="28"/>
        </w:rPr>
        <w:t>Контроль за</w:t>
      </w:r>
      <w:proofErr w:type="gramEnd"/>
      <w:r w:rsidR="002253E1" w:rsidRPr="001E26DA">
        <w:rPr>
          <w:rFonts w:eastAsia="Arial"/>
          <w:sz w:val="28"/>
          <w:szCs w:val="28"/>
        </w:rPr>
        <w:t xml:space="preserve"> исполнением настоящего постановления </w:t>
      </w:r>
      <w:bookmarkEnd w:id="0"/>
      <w:r w:rsidR="002253E1">
        <w:rPr>
          <w:rFonts w:eastAsia="Arial"/>
          <w:sz w:val="28"/>
          <w:szCs w:val="28"/>
        </w:rPr>
        <w:t>оставляю за собой.</w:t>
      </w:r>
    </w:p>
    <w:p w:rsidR="002253E1" w:rsidRDefault="002253E1" w:rsidP="002253E1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</w:p>
    <w:p w:rsidR="00D04BBC" w:rsidRPr="001E26DA" w:rsidRDefault="00D04BBC" w:rsidP="001E26DA">
      <w:pPr>
        <w:jc w:val="both"/>
        <w:rPr>
          <w:sz w:val="28"/>
          <w:szCs w:val="28"/>
        </w:rPr>
      </w:pPr>
    </w:p>
    <w:p w:rsidR="00D04BBC" w:rsidRDefault="00EB3671" w:rsidP="001E26DA">
      <w:pPr>
        <w:jc w:val="both"/>
        <w:rPr>
          <w:rFonts w:eastAsia="Arial"/>
          <w:sz w:val="28"/>
          <w:szCs w:val="28"/>
        </w:rPr>
      </w:pPr>
      <w:r w:rsidRPr="001E26DA">
        <w:rPr>
          <w:rFonts w:eastAsia="Arial"/>
          <w:sz w:val="28"/>
          <w:szCs w:val="28"/>
        </w:rPr>
        <w:t xml:space="preserve">Глава </w:t>
      </w:r>
      <w:proofErr w:type="spellStart"/>
      <w:r w:rsidRPr="001E26DA">
        <w:rPr>
          <w:rFonts w:eastAsia="Arial"/>
          <w:sz w:val="28"/>
          <w:szCs w:val="28"/>
        </w:rPr>
        <w:t>Русско-Паевского</w:t>
      </w:r>
      <w:proofErr w:type="spellEnd"/>
      <w:r w:rsidRPr="001E26DA">
        <w:rPr>
          <w:rFonts w:eastAsia="Arial"/>
          <w:sz w:val="28"/>
          <w:szCs w:val="28"/>
        </w:rPr>
        <w:t xml:space="preserve"> </w:t>
      </w:r>
    </w:p>
    <w:p w:rsidR="00AA3D1A" w:rsidRDefault="00EB3671" w:rsidP="00B511FA">
      <w:pPr>
        <w:jc w:val="both"/>
        <w:rPr>
          <w:sz w:val="28"/>
          <w:szCs w:val="28"/>
        </w:rPr>
      </w:pPr>
      <w:r w:rsidRPr="001E26DA">
        <w:rPr>
          <w:rFonts w:eastAsia="Arial"/>
          <w:sz w:val="28"/>
          <w:szCs w:val="28"/>
        </w:rPr>
        <w:t>сельского поселения</w:t>
      </w:r>
      <w:r w:rsidR="00D04BBC">
        <w:rPr>
          <w:sz w:val="28"/>
          <w:szCs w:val="28"/>
        </w:rPr>
        <w:t xml:space="preserve">                                                                                     Р.Н. </w:t>
      </w:r>
      <w:proofErr w:type="spellStart"/>
      <w:r w:rsidR="00D04BBC">
        <w:rPr>
          <w:sz w:val="28"/>
          <w:szCs w:val="28"/>
        </w:rPr>
        <w:t>Сухарькова</w:t>
      </w:r>
      <w:proofErr w:type="spellEnd"/>
    </w:p>
    <w:p w:rsidR="00DC27AF" w:rsidRDefault="00DC27AF" w:rsidP="00B511FA">
      <w:pPr>
        <w:jc w:val="both"/>
        <w:rPr>
          <w:sz w:val="28"/>
          <w:szCs w:val="28"/>
        </w:rPr>
      </w:pPr>
    </w:p>
    <w:p w:rsidR="00DC27AF" w:rsidRDefault="00DC27AF" w:rsidP="00B511FA">
      <w:pPr>
        <w:jc w:val="both"/>
        <w:rPr>
          <w:sz w:val="28"/>
          <w:szCs w:val="28"/>
        </w:rPr>
      </w:pPr>
    </w:p>
    <w:p w:rsidR="00DC27AF" w:rsidRPr="008F1E66" w:rsidRDefault="00DC27AF" w:rsidP="00DC27AF">
      <w:pPr>
        <w:spacing w:line="240" w:lineRule="exact"/>
      </w:pPr>
      <w:r w:rsidRPr="00B06FAF">
        <w:t xml:space="preserve">Информационный бюллетень </w:t>
      </w:r>
      <w:proofErr w:type="spellStart"/>
      <w:r w:rsidRPr="00B06FAF">
        <w:t>Русско-Па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муниципального района</w:t>
      </w:r>
      <w:r>
        <w:t xml:space="preserve"> РМ.</w:t>
      </w:r>
    </w:p>
    <w:p w:rsidR="00DC27AF" w:rsidRPr="008F1E66" w:rsidRDefault="00DC27AF" w:rsidP="00DC27AF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 xml:space="preserve">07 июня </w:t>
      </w:r>
      <w:r w:rsidRPr="008F1E66">
        <w:t>20</w:t>
      </w:r>
      <w:r>
        <w:t>22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>
        <w:t>39</w:t>
      </w:r>
      <w:r w:rsidR="00F954F2">
        <w:t>/1</w:t>
      </w:r>
      <w:r>
        <w:t xml:space="preserve">  </w:t>
      </w:r>
    </w:p>
    <w:p w:rsidR="00DC27AF" w:rsidRPr="00B06FAF" w:rsidRDefault="00DC27AF" w:rsidP="00DC27AF">
      <w:pPr>
        <w:spacing w:line="240" w:lineRule="exact"/>
      </w:pPr>
      <w:r w:rsidRPr="00B06FAF">
        <w:t xml:space="preserve">Учредитель: Совет депутатов </w:t>
      </w:r>
      <w:proofErr w:type="spellStart"/>
      <w:r w:rsidRPr="00B06FAF">
        <w:t>Русско-Па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</w:t>
      </w:r>
      <w:r>
        <w:t>М</w:t>
      </w:r>
      <w:r w:rsidRPr="00B06FAF">
        <w:t>униципального района РМ.</w:t>
      </w:r>
    </w:p>
    <w:p w:rsidR="00DC27AF" w:rsidRPr="00B06FAF" w:rsidRDefault="00DC27AF" w:rsidP="00DC27AF">
      <w:pPr>
        <w:spacing w:line="240" w:lineRule="exact"/>
      </w:pPr>
      <w:r w:rsidRPr="00B06FAF">
        <w:t>Тираж 10 экз.</w:t>
      </w:r>
    </w:p>
    <w:p w:rsidR="00DC27AF" w:rsidRPr="00B511FA" w:rsidRDefault="00DC27AF" w:rsidP="00B511FA">
      <w:pPr>
        <w:jc w:val="both"/>
        <w:rPr>
          <w:sz w:val="28"/>
          <w:szCs w:val="28"/>
        </w:rPr>
      </w:pPr>
    </w:p>
    <w:sectPr w:rsidR="00DC27AF" w:rsidRPr="00B511FA" w:rsidSect="001E26DA">
      <w:pgSz w:w="12240" w:h="15840"/>
      <w:pgMar w:top="1134" w:right="567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A3D1A"/>
    <w:rsid w:val="000E6B16"/>
    <w:rsid w:val="001D1028"/>
    <w:rsid w:val="001E175E"/>
    <w:rsid w:val="001E26DA"/>
    <w:rsid w:val="002253E1"/>
    <w:rsid w:val="00226A28"/>
    <w:rsid w:val="002A00DF"/>
    <w:rsid w:val="002D009F"/>
    <w:rsid w:val="003A7928"/>
    <w:rsid w:val="004032CE"/>
    <w:rsid w:val="00405A98"/>
    <w:rsid w:val="0041193E"/>
    <w:rsid w:val="00575B4E"/>
    <w:rsid w:val="006A109C"/>
    <w:rsid w:val="007375E4"/>
    <w:rsid w:val="00811096"/>
    <w:rsid w:val="008F4BA2"/>
    <w:rsid w:val="00905D22"/>
    <w:rsid w:val="00AA3D1A"/>
    <w:rsid w:val="00B511FA"/>
    <w:rsid w:val="00BC415C"/>
    <w:rsid w:val="00C56FC6"/>
    <w:rsid w:val="00CA41ED"/>
    <w:rsid w:val="00CA51D7"/>
    <w:rsid w:val="00D04BBC"/>
    <w:rsid w:val="00DC27AF"/>
    <w:rsid w:val="00EB3671"/>
    <w:rsid w:val="00EF0E84"/>
    <w:rsid w:val="00EF3A9F"/>
    <w:rsid w:val="00F9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253E1"/>
    <w:rPr>
      <w:rFonts w:ascii="Times New Roman" w:hAnsi="Times New Roman" w:cs="Times New Roman" w:hint="default"/>
      <w:b w:val="0"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2022-06-07T11:29:00Z</cp:lastPrinted>
  <dcterms:created xsi:type="dcterms:W3CDTF">2021-07-07T07:24:00Z</dcterms:created>
  <dcterms:modified xsi:type="dcterms:W3CDTF">2022-11-28T07:33:00Z</dcterms:modified>
</cp:coreProperties>
</file>