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AD" w:rsidRDefault="00580DAD" w:rsidP="00580DAD">
      <w:r>
        <w:t>ИНФОРМАЦИОННЫЙ  БЮЛЛЕТЕНЬ</w:t>
      </w:r>
    </w:p>
    <w:p w:rsidR="00580DAD" w:rsidRDefault="00580DAD" w:rsidP="00580DAD"/>
    <w:p w:rsidR="00580DAD" w:rsidRDefault="00580DAD" w:rsidP="00580DAD">
      <w:r>
        <w:t>Русско-Паевского сельского поселения</w:t>
      </w:r>
    </w:p>
    <w:p w:rsidR="00580DAD" w:rsidRDefault="00580DAD" w:rsidP="00580DAD">
      <w:r>
        <w:t>Инсарского муниципального района</w:t>
      </w:r>
    </w:p>
    <w:p w:rsidR="00580DAD" w:rsidRDefault="00580DAD" w:rsidP="00580DAD">
      <w:r>
        <w:t>Республики Мордовия</w:t>
      </w:r>
    </w:p>
    <w:p w:rsidR="00580DAD" w:rsidRDefault="00580DAD" w:rsidP="00580DAD"/>
    <w:p w:rsidR="00580DAD" w:rsidRDefault="00580DAD" w:rsidP="00580DAD">
      <w:r>
        <w:t>Является официальным печатным изданием</w:t>
      </w:r>
    </w:p>
    <w:p w:rsidR="00580DAD" w:rsidRDefault="00580DAD" w:rsidP="00580DAD">
      <w:r>
        <w:t>Русско-Паевского сельского поселения</w:t>
      </w:r>
    </w:p>
    <w:p w:rsidR="00580DAD" w:rsidRDefault="00580DAD" w:rsidP="00580DAD">
      <w:r>
        <w:t>Инсарского Муниципального района РМ</w:t>
      </w:r>
    </w:p>
    <w:p w:rsidR="00580DAD" w:rsidRDefault="00580DAD" w:rsidP="00580DAD">
      <w:pPr>
        <w:rPr>
          <w:color w:val="FF0000"/>
        </w:rPr>
      </w:pPr>
    </w:p>
    <w:p w:rsidR="00580DAD" w:rsidRDefault="00580DAD" w:rsidP="00580DAD">
      <w:r>
        <w:t>29 декабря 2023 год            № 93</w:t>
      </w:r>
    </w:p>
    <w:p w:rsidR="00580DAD" w:rsidRDefault="00580DAD" w:rsidP="00580DAD">
      <w:pPr>
        <w:jc w:val="both"/>
        <w:rPr>
          <w:sz w:val="16"/>
          <w:szCs w:val="16"/>
        </w:rPr>
      </w:pPr>
    </w:p>
    <w:p w:rsidR="00580DAD" w:rsidRDefault="00580DAD" w:rsidP="00580DAD">
      <w:pPr>
        <w:jc w:val="center"/>
        <w:rPr>
          <w:b/>
          <w:sz w:val="36"/>
          <w:szCs w:val="36"/>
        </w:rPr>
      </w:pPr>
    </w:p>
    <w:p w:rsidR="001E26DA" w:rsidRPr="001E26DA" w:rsidRDefault="001E26DA" w:rsidP="001E26DA">
      <w:pPr>
        <w:jc w:val="center"/>
        <w:rPr>
          <w:sz w:val="28"/>
          <w:szCs w:val="28"/>
        </w:rPr>
      </w:pPr>
      <w:r w:rsidRPr="001E26DA">
        <w:rPr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1E26DA" w:rsidRPr="001E26DA" w:rsidRDefault="001E26DA" w:rsidP="001E26DA">
      <w:pPr>
        <w:jc w:val="center"/>
        <w:rPr>
          <w:sz w:val="28"/>
          <w:szCs w:val="28"/>
        </w:rPr>
      </w:pPr>
      <w:r w:rsidRPr="001E26DA">
        <w:rPr>
          <w:sz w:val="28"/>
          <w:szCs w:val="28"/>
        </w:rPr>
        <w:t>РЕСПУБЛИКИ МОРДОВИЯ</w:t>
      </w:r>
    </w:p>
    <w:p w:rsidR="001E26DA" w:rsidRPr="001E26DA" w:rsidRDefault="001E26DA" w:rsidP="001E26DA">
      <w:pPr>
        <w:jc w:val="center"/>
        <w:rPr>
          <w:sz w:val="28"/>
          <w:szCs w:val="28"/>
        </w:rPr>
      </w:pPr>
    </w:p>
    <w:p w:rsidR="001E26DA" w:rsidRPr="001E26DA" w:rsidRDefault="001E26DA" w:rsidP="001E26DA">
      <w:pPr>
        <w:jc w:val="center"/>
        <w:rPr>
          <w:sz w:val="28"/>
          <w:szCs w:val="28"/>
        </w:rPr>
      </w:pPr>
    </w:p>
    <w:p w:rsidR="001E26DA" w:rsidRPr="001E26DA" w:rsidRDefault="001E26DA" w:rsidP="001E26DA">
      <w:pPr>
        <w:jc w:val="center"/>
        <w:rPr>
          <w:b/>
          <w:sz w:val="34"/>
          <w:szCs w:val="34"/>
        </w:rPr>
      </w:pPr>
      <w:proofErr w:type="gramStart"/>
      <w:r w:rsidRPr="001E26DA">
        <w:rPr>
          <w:b/>
          <w:sz w:val="34"/>
          <w:szCs w:val="34"/>
        </w:rPr>
        <w:t>П</w:t>
      </w:r>
      <w:proofErr w:type="gramEnd"/>
      <w:r w:rsidRPr="001E26DA">
        <w:rPr>
          <w:b/>
          <w:sz w:val="34"/>
          <w:szCs w:val="34"/>
        </w:rPr>
        <w:t xml:space="preserve"> О С Т А Н О В Л Е Н И Е</w:t>
      </w:r>
    </w:p>
    <w:p w:rsidR="001E26DA" w:rsidRPr="001E26DA" w:rsidRDefault="001E26DA" w:rsidP="001E26DA">
      <w:pPr>
        <w:jc w:val="center"/>
        <w:rPr>
          <w:b/>
          <w:sz w:val="28"/>
          <w:szCs w:val="28"/>
        </w:rPr>
      </w:pPr>
    </w:p>
    <w:p w:rsidR="001E26DA" w:rsidRPr="001E26DA" w:rsidRDefault="001E26DA" w:rsidP="001E26DA">
      <w:pPr>
        <w:jc w:val="center"/>
        <w:rPr>
          <w:b/>
          <w:sz w:val="28"/>
          <w:szCs w:val="28"/>
        </w:rPr>
      </w:pPr>
    </w:p>
    <w:p w:rsidR="001E26DA" w:rsidRPr="001E26DA" w:rsidRDefault="00850FF0" w:rsidP="001E26DA">
      <w:pPr>
        <w:jc w:val="center"/>
        <w:rPr>
          <w:sz w:val="28"/>
          <w:szCs w:val="28"/>
        </w:rPr>
      </w:pPr>
      <w:r>
        <w:rPr>
          <w:sz w:val="28"/>
          <w:szCs w:val="28"/>
        </w:rPr>
        <w:t>29 декабря</w:t>
      </w:r>
      <w:r w:rsidR="008957D5">
        <w:rPr>
          <w:sz w:val="28"/>
          <w:szCs w:val="28"/>
        </w:rPr>
        <w:t xml:space="preserve"> 2023 г.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8957D5">
        <w:rPr>
          <w:sz w:val="28"/>
          <w:szCs w:val="28"/>
        </w:rPr>
        <w:t xml:space="preserve">   </w:t>
      </w:r>
      <w:r w:rsidR="001E26DA" w:rsidRPr="00357288">
        <w:rPr>
          <w:sz w:val="28"/>
          <w:szCs w:val="28"/>
        </w:rPr>
        <w:t>№</w:t>
      </w:r>
      <w:r w:rsidR="008957D5">
        <w:rPr>
          <w:sz w:val="28"/>
          <w:szCs w:val="28"/>
        </w:rPr>
        <w:t xml:space="preserve"> </w:t>
      </w:r>
      <w:r>
        <w:rPr>
          <w:sz w:val="28"/>
          <w:szCs w:val="28"/>
        </w:rPr>
        <w:t>136</w:t>
      </w:r>
    </w:p>
    <w:p w:rsidR="001E26DA" w:rsidRPr="001E26DA" w:rsidRDefault="001E26DA" w:rsidP="001E26DA">
      <w:pPr>
        <w:jc w:val="center"/>
        <w:rPr>
          <w:sz w:val="28"/>
          <w:szCs w:val="28"/>
        </w:rPr>
      </w:pPr>
    </w:p>
    <w:p w:rsidR="001E26DA" w:rsidRPr="001E26DA" w:rsidRDefault="001E26DA" w:rsidP="001E26DA">
      <w:pPr>
        <w:jc w:val="center"/>
        <w:rPr>
          <w:color w:val="000000"/>
          <w:sz w:val="28"/>
          <w:szCs w:val="28"/>
        </w:rPr>
      </w:pPr>
      <w:proofErr w:type="gramStart"/>
      <w:r w:rsidRPr="001E26DA">
        <w:rPr>
          <w:color w:val="000000"/>
          <w:sz w:val="28"/>
          <w:szCs w:val="28"/>
        </w:rPr>
        <w:t>с</w:t>
      </w:r>
      <w:proofErr w:type="gramEnd"/>
      <w:r w:rsidRPr="001E26DA">
        <w:rPr>
          <w:color w:val="000000"/>
          <w:sz w:val="28"/>
          <w:szCs w:val="28"/>
        </w:rPr>
        <w:t xml:space="preserve">. Русская </w:t>
      </w:r>
      <w:proofErr w:type="spellStart"/>
      <w:r w:rsidRPr="001E26DA">
        <w:rPr>
          <w:color w:val="000000"/>
          <w:sz w:val="28"/>
          <w:szCs w:val="28"/>
        </w:rPr>
        <w:t>Паевка</w:t>
      </w:r>
      <w:proofErr w:type="spellEnd"/>
    </w:p>
    <w:p w:rsidR="00AA3D1A" w:rsidRPr="001E26DA" w:rsidRDefault="00AA3D1A" w:rsidP="001E26DA">
      <w:pPr>
        <w:jc w:val="both"/>
        <w:rPr>
          <w:sz w:val="28"/>
          <w:szCs w:val="28"/>
        </w:rPr>
      </w:pPr>
    </w:p>
    <w:p w:rsidR="00AA3D1A" w:rsidRPr="004D3B03" w:rsidRDefault="00EB3671" w:rsidP="004D3B03">
      <w:pPr>
        <w:jc w:val="both"/>
        <w:rPr>
          <w:sz w:val="16"/>
          <w:szCs w:val="16"/>
        </w:rPr>
      </w:pPr>
      <w:r w:rsidRPr="004D3B03">
        <w:rPr>
          <w:sz w:val="28"/>
          <w:szCs w:val="28"/>
        </w:rPr>
        <w:t> </w:t>
      </w:r>
    </w:p>
    <w:p w:rsidR="00AA3D1A" w:rsidRPr="004D3B03" w:rsidRDefault="00833CA9" w:rsidP="009E01F7">
      <w:pPr>
        <w:jc w:val="center"/>
        <w:rPr>
          <w:b/>
          <w:sz w:val="28"/>
          <w:szCs w:val="28"/>
        </w:rPr>
      </w:pPr>
      <w:proofErr w:type="gramStart"/>
      <w:r w:rsidRPr="004D3B03">
        <w:rPr>
          <w:rFonts w:eastAsia="Arial"/>
          <w:b/>
          <w:sz w:val="28"/>
          <w:szCs w:val="28"/>
        </w:rPr>
        <w:t xml:space="preserve">О внесении изменений в постановление администрации Русско-Паевского сельского поселения Инсарского муниципального района от </w:t>
      </w:r>
      <w:r w:rsidR="00850FF0">
        <w:rPr>
          <w:rFonts w:eastAsia="Arial"/>
          <w:b/>
          <w:sz w:val="28"/>
          <w:szCs w:val="28"/>
        </w:rPr>
        <w:t>1</w:t>
      </w:r>
      <w:r w:rsidR="00141391">
        <w:rPr>
          <w:rFonts w:eastAsia="Arial"/>
          <w:b/>
          <w:sz w:val="28"/>
          <w:szCs w:val="28"/>
        </w:rPr>
        <w:t>2.</w:t>
      </w:r>
      <w:r w:rsidR="00850FF0">
        <w:rPr>
          <w:rFonts w:eastAsia="Arial"/>
          <w:b/>
          <w:sz w:val="28"/>
          <w:szCs w:val="28"/>
        </w:rPr>
        <w:t>10</w:t>
      </w:r>
      <w:r w:rsidRPr="004D3B03">
        <w:rPr>
          <w:rFonts w:eastAsia="Arial"/>
          <w:b/>
          <w:sz w:val="28"/>
          <w:szCs w:val="28"/>
        </w:rPr>
        <w:t xml:space="preserve">.2021 № </w:t>
      </w:r>
      <w:r w:rsidR="00850FF0">
        <w:rPr>
          <w:rFonts w:eastAsia="Arial"/>
          <w:b/>
          <w:sz w:val="28"/>
          <w:szCs w:val="28"/>
        </w:rPr>
        <w:t>61</w:t>
      </w:r>
      <w:r w:rsidRPr="004D3B03">
        <w:rPr>
          <w:rFonts w:eastAsia="Arial"/>
          <w:b/>
          <w:sz w:val="28"/>
          <w:szCs w:val="28"/>
        </w:rPr>
        <w:t xml:space="preserve">     «</w:t>
      </w:r>
      <w:r w:rsidR="00141391">
        <w:rPr>
          <w:b/>
          <w:bCs/>
          <w:sz w:val="28"/>
          <w:szCs w:val="28"/>
        </w:rPr>
        <w:t xml:space="preserve">Об утверждении Порядка </w:t>
      </w:r>
      <w:r w:rsidR="00141391">
        <w:rPr>
          <w:b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141391">
        <w:rPr>
          <w:rFonts w:eastAsia="Arial"/>
          <w:b/>
          <w:sz w:val="28"/>
          <w:szCs w:val="28"/>
        </w:rPr>
        <w:t xml:space="preserve">Русско-Паевского сельского поселения Инсарского муниципального района Республики Мордовия </w:t>
      </w:r>
      <w:r w:rsidR="00141391">
        <w:rPr>
          <w:b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141391">
        <w:rPr>
          <w:rFonts w:eastAsia="Arial"/>
          <w:b/>
          <w:sz w:val="28"/>
          <w:szCs w:val="28"/>
        </w:rPr>
        <w:t>Русско-Паевского сельского поселения Инсарского муниципального района Республики Мордовия</w:t>
      </w:r>
      <w:r w:rsidRPr="004D3B03">
        <w:rPr>
          <w:rFonts w:eastAsia="Arial"/>
          <w:b/>
          <w:sz w:val="28"/>
          <w:szCs w:val="28"/>
        </w:rPr>
        <w:t>»</w:t>
      </w:r>
      <w:r w:rsidR="00EB3671" w:rsidRPr="004D3B03">
        <w:rPr>
          <w:rFonts w:eastAsia="Arial"/>
          <w:sz w:val="28"/>
          <w:szCs w:val="28"/>
        </w:rPr>
        <w:t> </w:t>
      </w:r>
      <w:proofErr w:type="gramEnd"/>
    </w:p>
    <w:p w:rsidR="00AA3D1A" w:rsidRPr="004D3B03" w:rsidRDefault="00EB3671" w:rsidP="004D3B03">
      <w:pPr>
        <w:jc w:val="both"/>
        <w:rPr>
          <w:sz w:val="28"/>
          <w:szCs w:val="28"/>
        </w:rPr>
      </w:pPr>
      <w:r w:rsidRPr="004D3B03">
        <w:rPr>
          <w:rFonts w:eastAsia="Arial"/>
          <w:sz w:val="28"/>
          <w:szCs w:val="28"/>
        </w:rPr>
        <w:t> </w:t>
      </w:r>
    </w:p>
    <w:p w:rsidR="00AA3D1A" w:rsidRPr="004D3B03" w:rsidRDefault="00833CA9" w:rsidP="004D3B03">
      <w:pPr>
        <w:ind w:firstLine="709"/>
        <w:jc w:val="both"/>
        <w:rPr>
          <w:sz w:val="28"/>
          <w:szCs w:val="28"/>
        </w:rPr>
      </w:pPr>
      <w:r w:rsidRPr="004D3B03">
        <w:rPr>
          <w:sz w:val="28"/>
          <w:szCs w:val="28"/>
        </w:rPr>
        <w:t>В целях приведения постановления в соответствии с действующем законодательством, на основании Устава Русско-Паевского сельского поселения Инсарского муниципального района, Администрация Русско-Паевского сельского поселения Инсарского муниципального района</w:t>
      </w:r>
      <w:r w:rsidR="001E26DA" w:rsidRPr="004D3B03">
        <w:rPr>
          <w:sz w:val="28"/>
          <w:szCs w:val="28"/>
        </w:rPr>
        <w:t xml:space="preserve"> </w:t>
      </w:r>
      <w:proofErr w:type="spellStart"/>
      <w:proofErr w:type="gramStart"/>
      <w:r w:rsidR="001E26DA" w:rsidRPr="004D3B03">
        <w:rPr>
          <w:sz w:val="28"/>
          <w:szCs w:val="28"/>
        </w:rPr>
        <w:t>п</w:t>
      </w:r>
      <w:proofErr w:type="spellEnd"/>
      <w:proofErr w:type="gramEnd"/>
      <w:r w:rsidR="001E26DA" w:rsidRPr="004D3B03">
        <w:rPr>
          <w:sz w:val="28"/>
          <w:szCs w:val="28"/>
        </w:rPr>
        <w:t xml:space="preserve"> о с т а </w:t>
      </w:r>
      <w:proofErr w:type="spellStart"/>
      <w:r w:rsidR="001E26DA" w:rsidRPr="004D3B03">
        <w:rPr>
          <w:sz w:val="28"/>
          <w:szCs w:val="28"/>
        </w:rPr>
        <w:t>н</w:t>
      </w:r>
      <w:proofErr w:type="spellEnd"/>
      <w:r w:rsidR="001E26DA" w:rsidRPr="004D3B03">
        <w:rPr>
          <w:sz w:val="28"/>
          <w:szCs w:val="28"/>
        </w:rPr>
        <w:t xml:space="preserve"> о в л я </w:t>
      </w:r>
      <w:r w:rsidRPr="004D3B03">
        <w:rPr>
          <w:sz w:val="28"/>
          <w:szCs w:val="28"/>
        </w:rPr>
        <w:t>е т</w:t>
      </w:r>
      <w:r w:rsidR="001E26DA" w:rsidRPr="004D3B03">
        <w:rPr>
          <w:sz w:val="28"/>
          <w:szCs w:val="28"/>
        </w:rPr>
        <w:t>:</w:t>
      </w:r>
    </w:p>
    <w:p w:rsidR="00AA3D1A" w:rsidRPr="004D3B03" w:rsidRDefault="00EB3671" w:rsidP="004D3B03">
      <w:pPr>
        <w:ind w:firstLine="709"/>
        <w:jc w:val="both"/>
        <w:rPr>
          <w:sz w:val="28"/>
          <w:szCs w:val="28"/>
        </w:rPr>
      </w:pPr>
      <w:bookmarkStart w:id="0" w:name="sub_1"/>
      <w:r w:rsidRPr="004D3B03">
        <w:rPr>
          <w:rFonts w:eastAsia="Arial"/>
          <w:sz w:val="28"/>
          <w:szCs w:val="28"/>
        </w:rPr>
        <w:t xml:space="preserve">1. </w:t>
      </w:r>
      <w:proofErr w:type="gramStart"/>
      <w:r w:rsidR="00833CA9" w:rsidRPr="004D3B03">
        <w:rPr>
          <w:sz w:val="28"/>
          <w:szCs w:val="28"/>
        </w:rPr>
        <w:t>Внести в постановление администрации Русско-Паевского</w:t>
      </w:r>
      <w:r w:rsidR="00BE164F" w:rsidRPr="004D3B03">
        <w:rPr>
          <w:sz w:val="28"/>
          <w:szCs w:val="28"/>
        </w:rPr>
        <w:t xml:space="preserve"> </w:t>
      </w:r>
      <w:r w:rsidR="00833CA9" w:rsidRPr="004D3B03">
        <w:rPr>
          <w:sz w:val="28"/>
          <w:szCs w:val="28"/>
        </w:rPr>
        <w:t xml:space="preserve">сельского поселения Инсарского муниципального района </w:t>
      </w:r>
      <w:r w:rsidR="00833CA9" w:rsidRPr="004D3B03">
        <w:rPr>
          <w:rFonts w:eastAsia="Arial"/>
          <w:sz w:val="28"/>
          <w:szCs w:val="28"/>
        </w:rPr>
        <w:t xml:space="preserve">от </w:t>
      </w:r>
      <w:r w:rsidR="009E01F7">
        <w:rPr>
          <w:rFonts w:eastAsia="Arial"/>
          <w:sz w:val="28"/>
          <w:szCs w:val="28"/>
        </w:rPr>
        <w:t>1</w:t>
      </w:r>
      <w:r w:rsidR="00833CA9" w:rsidRPr="004D3B03">
        <w:rPr>
          <w:rFonts w:eastAsia="Arial"/>
          <w:sz w:val="28"/>
          <w:szCs w:val="28"/>
        </w:rPr>
        <w:t>2.</w:t>
      </w:r>
      <w:r w:rsidR="009E01F7">
        <w:rPr>
          <w:rFonts w:eastAsia="Arial"/>
          <w:sz w:val="28"/>
          <w:szCs w:val="28"/>
        </w:rPr>
        <w:t>10</w:t>
      </w:r>
      <w:r w:rsidR="00833CA9" w:rsidRPr="004D3B03">
        <w:rPr>
          <w:rFonts w:eastAsia="Arial"/>
          <w:sz w:val="28"/>
          <w:szCs w:val="28"/>
        </w:rPr>
        <w:t xml:space="preserve">.2021 № </w:t>
      </w:r>
      <w:r w:rsidR="009E01F7">
        <w:rPr>
          <w:rFonts w:eastAsia="Arial"/>
          <w:sz w:val="28"/>
          <w:szCs w:val="28"/>
        </w:rPr>
        <w:t>61</w:t>
      </w:r>
      <w:r w:rsidR="00833CA9" w:rsidRPr="004D3B03">
        <w:rPr>
          <w:rFonts w:eastAsia="Arial"/>
          <w:sz w:val="28"/>
          <w:szCs w:val="28"/>
        </w:rPr>
        <w:t xml:space="preserve"> </w:t>
      </w:r>
      <w:bookmarkEnd w:id="0"/>
      <w:r w:rsidR="009E01F7">
        <w:rPr>
          <w:rFonts w:eastAsia="Arial"/>
          <w:sz w:val="28"/>
          <w:szCs w:val="28"/>
        </w:rPr>
        <w:t xml:space="preserve"> </w:t>
      </w:r>
      <w:r w:rsidR="009E01F7" w:rsidRPr="004D3B03">
        <w:rPr>
          <w:rFonts w:eastAsia="Arial"/>
          <w:b/>
          <w:sz w:val="28"/>
          <w:szCs w:val="28"/>
        </w:rPr>
        <w:t>«</w:t>
      </w:r>
      <w:r w:rsidR="009E01F7" w:rsidRPr="009E01F7">
        <w:rPr>
          <w:bCs/>
          <w:sz w:val="28"/>
          <w:szCs w:val="28"/>
        </w:rPr>
        <w:t xml:space="preserve">Об утверждении Порядка </w:t>
      </w:r>
      <w:r w:rsidR="009E01F7" w:rsidRPr="009E01F7">
        <w:rPr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9E01F7" w:rsidRPr="009E01F7">
        <w:rPr>
          <w:rFonts w:eastAsia="Arial"/>
          <w:sz w:val="28"/>
          <w:szCs w:val="28"/>
        </w:rPr>
        <w:t xml:space="preserve">Русско-Паевского сельского поселения Инсарского муниципального района </w:t>
      </w:r>
      <w:r w:rsidR="009E01F7" w:rsidRPr="009E01F7">
        <w:rPr>
          <w:rFonts w:eastAsia="Arial"/>
          <w:sz w:val="28"/>
          <w:szCs w:val="28"/>
        </w:rPr>
        <w:lastRenderedPageBreak/>
        <w:t xml:space="preserve">Республики Мордовия </w:t>
      </w:r>
      <w:r w:rsidR="009E01F7" w:rsidRPr="009E01F7">
        <w:rPr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9E01F7" w:rsidRPr="009E01F7">
        <w:rPr>
          <w:rFonts w:eastAsia="Arial"/>
          <w:sz w:val="28"/>
          <w:szCs w:val="28"/>
        </w:rPr>
        <w:t>Русско-Паевского сельского поселения Инсарского муниципального района Республики Мордовия</w:t>
      </w:r>
      <w:r w:rsidR="00833CA9" w:rsidRPr="009E01F7">
        <w:rPr>
          <w:rFonts w:eastAsia="Arial"/>
          <w:sz w:val="28"/>
          <w:szCs w:val="28"/>
        </w:rPr>
        <w:t>»</w:t>
      </w:r>
      <w:r w:rsidR="009E01F7">
        <w:rPr>
          <w:rFonts w:eastAsia="Arial"/>
          <w:sz w:val="28"/>
          <w:szCs w:val="28"/>
        </w:rPr>
        <w:t xml:space="preserve"> </w:t>
      </w:r>
      <w:r w:rsidR="00833CA9" w:rsidRPr="004D3B03">
        <w:rPr>
          <w:sz w:val="28"/>
          <w:szCs w:val="28"/>
        </w:rPr>
        <w:t>следующ</w:t>
      </w:r>
      <w:r w:rsidR="00141391">
        <w:rPr>
          <w:sz w:val="28"/>
          <w:szCs w:val="28"/>
        </w:rPr>
        <w:t>и</w:t>
      </w:r>
      <w:r w:rsidR="00833CA9" w:rsidRPr="004D3B03">
        <w:rPr>
          <w:sz w:val="28"/>
          <w:szCs w:val="28"/>
        </w:rPr>
        <w:t>е изменени</w:t>
      </w:r>
      <w:r w:rsidR="00141391">
        <w:rPr>
          <w:sz w:val="28"/>
          <w:szCs w:val="28"/>
        </w:rPr>
        <w:t>я</w:t>
      </w:r>
      <w:r w:rsidR="00833CA9" w:rsidRPr="004D3B03">
        <w:rPr>
          <w:sz w:val="28"/>
          <w:szCs w:val="28"/>
        </w:rPr>
        <w:t>:</w:t>
      </w:r>
      <w:proofErr w:type="gramEnd"/>
    </w:p>
    <w:p w:rsidR="00141391" w:rsidRPr="0008169B" w:rsidRDefault="00BE164F" w:rsidP="00141391">
      <w:pPr>
        <w:ind w:firstLine="284"/>
        <w:jc w:val="both"/>
        <w:rPr>
          <w:bCs/>
          <w:sz w:val="28"/>
          <w:szCs w:val="28"/>
        </w:rPr>
      </w:pPr>
      <w:r w:rsidRPr="004D3B03">
        <w:rPr>
          <w:rStyle w:val="20"/>
        </w:rPr>
        <w:tab/>
      </w:r>
      <w:r w:rsidR="00141391" w:rsidRPr="0081026B">
        <w:rPr>
          <w:bCs/>
          <w:sz w:val="28"/>
          <w:szCs w:val="28"/>
        </w:rPr>
        <w:t xml:space="preserve">1) </w:t>
      </w:r>
      <w:r w:rsidR="00141391" w:rsidRPr="0008169B">
        <w:rPr>
          <w:bCs/>
          <w:sz w:val="28"/>
          <w:szCs w:val="28"/>
        </w:rPr>
        <w:t>В пункте 4:</w:t>
      </w:r>
    </w:p>
    <w:p w:rsidR="00141391" w:rsidRPr="0008169B" w:rsidRDefault="00141391" w:rsidP="00141391">
      <w:pPr>
        <w:ind w:firstLine="708"/>
        <w:jc w:val="both"/>
        <w:rPr>
          <w:bCs/>
          <w:sz w:val="28"/>
          <w:szCs w:val="28"/>
        </w:rPr>
      </w:pPr>
      <w:r w:rsidRPr="0008169B">
        <w:rPr>
          <w:bCs/>
          <w:sz w:val="28"/>
          <w:szCs w:val="28"/>
        </w:rPr>
        <w:t>а) подпункт 1 дополнить словами</w:t>
      </w:r>
      <w:r>
        <w:rPr>
          <w:bCs/>
          <w:sz w:val="28"/>
          <w:szCs w:val="28"/>
        </w:rPr>
        <w:t>:</w:t>
      </w:r>
    </w:p>
    <w:p w:rsidR="00141391" w:rsidRPr="0008169B" w:rsidRDefault="00141391" w:rsidP="00141391">
      <w:pPr>
        <w:ind w:firstLine="708"/>
        <w:jc w:val="both"/>
        <w:rPr>
          <w:bCs/>
          <w:sz w:val="28"/>
          <w:szCs w:val="28"/>
        </w:rPr>
      </w:pPr>
      <w:proofErr w:type="gramStart"/>
      <w:r w:rsidRPr="0008169B">
        <w:rPr>
          <w:bCs/>
          <w:sz w:val="28"/>
          <w:szCs w:val="28"/>
        </w:rPr>
        <w:t>«(за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</w:t>
      </w:r>
      <w:proofErr w:type="gramEnd"/>
      <w:r w:rsidRPr="0008169B">
        <w:rPr>
          <w:bCs/>
          <w:sz w:val="28"/>
          <w:szCs w:val="28"/>
        </w:rPr>
        <w:t>, услуг для обеспечения государственных и муниципальных нужд»;</w:t>
      </w:r>
    </w:p>
    <w:p w:rsidR="00141391" w:rsidRPr="00C420E4" w:rsidRDefault="00141391" w:rsidP="00141391">
      <w:pPr>
        <w:ind w:firstLine="708"/>
        <w:jc w:val="both"/>
        <w:rPr>
          <w:bCs/>
          <w:sz w:val="28"/>
          <w:szCs w:val="28"/>
        </w:rPr>
      </w:pPr>
      <w:proofErr w:type="gramStart"/>
      <w:r w:rsidRPr="00C420E4">
        <w:rPr>
          <w:bCs/>
          <w:sz w:val="28"/>
          <w:szCs w:val="28"/>
        </w:rPr>
        <w:t>б) в подпункте 14 слова «реквизитов (номер, дата) докуме</w:t>
      </w:r>
      <w:r>
        <w:rPr>
          <w:bCs/>
          <w:sz w:val="28"/>
          <w:szCs w:val="28"/>
        </w:rPr>
        <w:t>нтов (договора, муниципального</w:t>
      </w:r>
      <w:r w:rsidRPr="00C420E4">
        <w:rPr>
          <w:bCs/>
          <w:sz w:val="28"/>
          <w:szCs w:val="28"/>
        </w:rPr>
        <w:t xml:space="preserve"> контракта, соглашения) (при наличии)» заменить словами</w:t>
      </w:r>
      <w:r w:rsidR="00C17447">
        <w:rPr>
          <w:bCs/>
          <w:sz w:val="28"/>
          <w:szCs w:val="28"/>
        </w:rPr>
        <w:t xml:space="preserve"> </w:t>
      </w:r>
      <w:r w:rsidRPr="00C420E4">
        <w:rPr>
          <w:bCs/>
          <w:sz w:val="28"/>
          <w:szCs w:val="28"/>
        </w:rPr>
        <w:t>«реквизитов (номер, дата) докуме</w:t>
      </w:r>
      <w:r>
        <w:rPr>
          <w:bCs/>
          <w:sz w:val="28"/>
          <w:szCs w:val="28"/>
        </w:rPr>
        <w:t>нтов (договора (</w:t>
      </w:r>
      <w:r w:rsidR="009E01F7">
        <w:rPr>
          <w:bCs/>
          <w:sz w:val="28"/>
          <w:szCs w:val="28"/>
        </w:rPr>
        <w:t>муниципального</w:t>
      </w:r>
      <w:r w:rsidRPr="00C420E4">
        <w:rPr>
          <w:bCs/>
          <w:sz w:val="28"/>
          <w:szCs w:val="28"/>
        </w:rPr>
        <w:t xml:space="preserve"> контракта) на поставку товаров, выполнение работ, оказание услуг (далее </w:t>
      </w:r>
      <w:r>
        <w:rPr>
          <w:bCs/>
          <w:sz w:val="28"/>
          <w:szCs w:val="28"/>
        </w:rPr>
        <w:t>– договор</w:t>
      </w:r>
      <w:r w:rsidR="00C174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(муниципальный</w:t>
      </w:r>
      <w:r w:rsidRPr="00C420E4">
        <w:rPr>
          <w:bCs/>
          <w:sz w:val="28"/>
          <w:szCs w:val="28"/>
        </w:rPr>
        <w:t xml:space="preserve"> контракт</w:t>
      </w:r>
      <w:r w:rsidRPr="005C7BE6">
        <w:rPr>
          <w:bCs/>
          <w:sz w:val="28"/>
          <w:szCs w:val="28"/>
        </w:rPr>
        <w:t xml:space="preserve">), соглашения о предоставлении из бюджета </w:t>
      </w:r>
      <w:r w:rsidR="00C17447" w:rsidRPr="005C7BE6">
        <w:rPr>
          <w:bCs/>
          <w:sz w:val="28"/>
          <w:szCs w:val="28"/>
        </w:rPr>
        <w:t xml:space="preserve">поселения </w:t>
      </w:r>
      <w:r w:rsidRPr="005C7BE6">
        <w:rPr>
          <w:bCs/>
          <w:sz w:val="28"/>
          <w:szCs w:val="28"/>
        </w:rPr>
        <w:t>межбюджетного трансферта в форме субсидии, субвенции, иного межбюджетного трансферта, договора (соглашения) о предоставлении субсидии юридическому лицу, индивидуальному предпринимателю или</w:t>
      </w:r>
      <w:proofErr w:type="gramEnd"/>
      <w:r w:rsidRPr="005C7BE6">
        <w:rPr>
          <w:bCs/>
          <w:sz w:val="28"/>
          <w:szCs w:val="28"/>
        </w:rPr>
        <w:t xml:space="preserve"> физическому лицу – производителю товаров, работ, услуг (далее – соглашение),</w:t>
      </w:r>
      <w:r w:rsidRPr="00C420E4">
        <w:rPr>
          <w:bCs/>
          <w:sz w:val="28"/>
          <w:szCs w:val="28"/>
        </w:rPr>
        <w:t xml:space="preserve"> договоров о предоставлении бюджетных инвестиций в соответствии со статьей 80 Бюджетного кодекса Российской Федерации (далее </w:t>
      </w:r>
      <w:r>
        <w:rPr>
          <w:bCs/>
          <w:sz w:val="28"/>
          <w:szCs w:val="28"/>
        </w:rPr>
        <w:t>–</w:t>
      </w:r>
      <w:r w:rsidRPr="00C420E4">
        <w:rPr>
          <w:bCs/>
          <w:sz w:val="28"/>
          <w:szCs w:val="28"/>
        </w:rPr>
        <w:t xml:space="preserve"> договор</w:t>
      </w:r>
      <w:r w:rsidR="009E01F7">
        <w:rPr>
          <w:bCs/>
          <w:sz w:val="28"/>
          <w:szCs w:val="28"/>
        </w:rPr>
        <w:t xml:space="preserve"> </w:t>
      </w:r>
      <w:r w:rsidRPr="00C420E4">
        <w:rPr>
          <w:bCs/>
          <w:sz w:val="28"/>
          <w:szCs w:val="28"/>
        </w:rPr>
        <w:t>о предоставлении инвестиций) (при наличии)</w:t>
      </w:r>
      <w:proofErr w:type="gramStart"/>
      <w:r w:rsidR="005C7BE6">
        <w:rPr>
          <w:bCs/>
          <w:sz w:val="28"/>
          <w:szCs w:val="28"/>
        </w:rPr>
        <w:t>,</w:t>
      </w:r>
      <w:r w:rsidRPr="00C420E4">
        <w:rPr>
          <w:bCs/>
          <w:sz w:val="28"/>
          <w:szCs w:val="28"/>
        </w:rPr>
        <w:t>»</w:t>
      </w:r>
      <w:proofErr w:type="gramEnd"/>
      <w:r w:rsidRPr="00C420E4">
        <w:rPr>
          <w:bCs/>
          <w:sz w:val="28"/>
          <w:szCs w:val="28"/>
        </w:rPr>
        <w:t>;</w:t>
      </w:r>
    </w:p>
    <w:p w:rsidR="00141391" w:rsidRPr="00C420E4" w:rsidRDefault="00141391" w:rsidP="00141391">
      <w:pPr>
        <w:ind w:firstLine="708"/>
        <w:jc w:val="both"/>
        <w:rPr>
          <w:bCs/>
          <w:sz w:val="28"/>
          <w:szCs w:val="28"/>
        </w:rPr>
      </w:pPr>
      <w:r w:rsidRPr="00C420E4">
        <w:rPr>
          <w:bCs/>
          <w:sz w:val="28"/>
          <w:szCs w:val="28"/>
        </w:rPr>
        <w:t>в) подпункт 15 изложить в следующей редакции:</w:t>
      </w:r>
    </w:p>
    <w:p w:rsidR="00141391" w:rsidRPr="00BF199E" w:rsidRDefault="00141391" w:rsidP="005C7BE6">
      <w:pPr>
        <w:ind w:firstLine="709"/>
        <w:jc w:val="both"/>
        <w:rPr>
          <w:rFonts w:eastAsia="Arial"/>
          <w:b/>
          <w:iCs/>
          <w:sz w:val="28"/>
          <w:szCs w:val="28"/>
        </w:rPr>
      </w:pPr>
      <w:proofErr w:type="gramStart"/>
      <w:r w:rsidRPr="00C420E4">
        <w:rPr>
          <w:bCs/>
          <w:sz w:val="28"/>
          <w:szCs w:val="28"/>
        </w:rPr>
        <w:t xml:space="preserve">«15)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 </w:t>
      </w:r>
      <w:r w:rsidRPr="005C7BE6">
        <w:rPr>
          <w:bCs/>
          <w:sz w:val="28"/>
          <w:szCs w:val="28"/>
        </w:rPr>
        <w:t xml:space="preserve">обязательства получателей средств бюджета </w:t>
      </w:r>
      <w:r w:rsidR="00BF199E" w:rsidRPr="005C7BE6">
        <w:rPr>
          <w:bCs/>
          <w:sz w:val="28"/>
          <w:szCs w:val="28"/>
        </w:rPr>
        <w:t xml:space="preserve">поселения </w:t>
      </w:r>
      <w:r w:rsidRPr="005C7BE6">
        <w:rPr>
          <w:bCs/>
          <w:sz w:val="28"/>
          <w:szCs w:val="28"/>
        </w:rPr>
        <w:t xml:space="preserve">и документов, подтверждающих возникновение денежных обязательств получателей средств бюджета </w:t>
      </w:r>
      <w:r w:rsidR="005C7BE6" w:rsidRPr="005C7BE6">
        <w:rPr>
          <w:bCs/>
          <w:sz w:val="28"/>
          <w:szCs w:val="28"/>
        </w:rPr>
        <w:t>поселения</w:t>
      </w:r>
      <w:r w:rsidRPr="005C7BE6">
        <w:rPr>
          <w:bCs/>
          <w:sz w:val="28"/>
          <w:szCs w:val="28"/>
        </w:rPr>
        <w:t>,</w:t>
      </w:r>
      <w:r w:rsidRPr="00C420E4">
        <w:rPr>
          <w:bCs/>
          <w:sz w:val="28"/>
          <w:szCs w:val="28"/>
        </w:rPr>
        <w:t xml:space="preserve"> являющегося </w:t>
      </w:r>
      <w:r w:rsidRPr="00B72CFC">
        <w:rPr>
          <w:bCs/>
          <w:sz w:val="28"/>
          <w:szCs w:val="28"/>
        </w:rPr>
        <w:t>приложением к Порядку учета бюджетных и денежных обязательств полу</w:t>
      </w:r>
      <w:r w:rsidR="00BF199E">
        <w:rPr>
          <w:bCs/>
          <w:sz w:val="28"/>
          <w:szCs w:val="28"/>
        </w:rPr>
        <w:t xml:space="preserve">чателей средств </w:t>
      </w:r>
      <w:r>
        <w:rPr>
          <w:bCs/>
          <w:sz w:val="28"/>
          <w:szCs w:val="28"/>
        </w:rPr>
        <w:t>бюджета Инсарского муниципального района</w:t>
      </w:r>
      <w:r w:rsidRPr="00B72CFC">
        <w:rPr>
          <w:bCs/>
          <w:sz w:val="28"/>
          <w:szCs w:val="28"/>
        </w:rPr>
        <w:t>, у</w:t>
      </w:r>
      <w:r>
        <w:rPr>
          <w:bCs/>
          <w:sz w:val="28"/>
          <w:szCs w:val="28"/>
        </w:rPr>
        <w:t xml:space="preserve">твержденному </w:t>
      </w:r>
      <w:r w:rsidR="00BF199E">
        <w:rPr>
          <w:bCs/>
          <w:sz w:val="28"/>
          <w:szCs w:val="28"/>
        </w:rPr>
        <w:t xml:space="preserve">постановлением </w:t>
      </w:r>
      <w:r w:rsidRPr="00B72CFC"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="00327C8F">
        <w:rPr>
          <w:bCs/>
          <w:sz w:val="28"/>
          <w:szCs w:val="28"/>
        </w:rPr>
        <w:t>29</w:t>
      </w:r>
      <w:r w:rsidR="00BF199E">
        <w:rPr>
          <w:bCs/>
          <w:sz w:val="28"/>
          <w:szCs w:val="28"/>
        </w:rPr>
        <w:t>.</w:t>
      </w:r>
      <w:r w:rsidR="00327C8F">
        <w:rPr>
          <w:bCs/>
          <w:sz w:val="28"/>
          <w:szCs w:val="28"/>
        </w:rPr>
        <w:t>12</w:t>
      </w:r>
      <w:r w:rsidR="00BF199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</w:t>
      </w:r>
      <w:r w:rsidR="00327C8F">
        <w:rPr>
          <w:bCs/>
          <w:sz w:val="28"/>
          <w:szCs w:val="28"/>
        </w:rPr>
        <w:t>3</w:t>
      </w:r>
      <w:r w:rsidR="00BF19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327C8F">
        <w:rPr>
          <w:bCs/>
          <w:sz w:val="28"/>
          <w:szCs w:val="28"/>
        </w:rPr>
        <w:t>137</w:t>
      </w:r>
      <w:r w:rsidRPr="00B72CFC">
        <w:rPr>
          <w:bCs/>
          <w:sz w:val="28"/>
          <w:szCs w:val="28"/>
        </w:rPr>
        <w:t xml:space="preserve"> «</w:t>
      </w:r>
      <w:r w:rsidR="00BF199E" w:rsidRPr="00BF199E">
        <w:rPr>
          <w:bCs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 w:rsidR="00BF199E" w:rsidRPr="00BF199E">
        <w:rPr>
          <w:rFonts w:eastAsia="Arial"/>
          <w:iCs/>
          <w:sz w:val="28"/>
          <w:szCs w:val="28"/>
        </w:rPr>
        <w:t xml:space="preserve">Русско-Паевского сельского поселения </w:t>
      </w:r>
      <w:r w:rsidR="00BF199E" w:rsidRPr="00BF199E">
        <w:rPr>
          <w:rFonts w:eastAsia="Arial"/>
          <w:sz w:val="28"/>
          <w:szCs w:val="28"/>
        </w:rPr>
        <w:t>Инсарского муниципального района Республики Мордовия</w:t>
      </w:r>
      <w:r w:rsidRPr="00B72CFC">
        <w:rPr>
          <w:bCs/>
          <w:sz w:val="28"/>
          <w:szCs w:val="28"/>
        </w:rPr>
        <w:t>» (далее соответственно – документы,</w:t>
      </w:r>
      <w:r w:rsidRPr="00C420E4">
        <w:rPr>
          <w:bCs/>
          <w:sz w:val="28"/>
          <w:szCs w:val="28"/>
        </w:rPr>
        <w:t xml:space="preserve">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</w:t>
      </w:r>
      <w:r>
        <w:rPr>
          <w:bCs/>
          <w:sz w:val="28"/>
          <w:szCs w:val="28"/>
        </w:rPr>
        <w:t>ора (муниципального</w:t>
      </w:r>
      <w:r w:rsidRPr="00C420E4">
        <w:rPr>
          <w:bCs/>
          <w:sz w:val="28"/>
          <w:szCs w:val="28"/>
        </w:rPr>
        <w:t xml:space="preserve"> контракта), внесения арендной пла</w:t>
      </w:r>
      <w:r>
        <w:rPr>
          <w:bCs/>
          <w:sz w:val="28"/>
          <w:szCs w:val="28"/>
        </w:rPr>
        <w:t>ты по договору (муниципальному</w:t>
      </w:r>
      <w:r w:rsidRPr="00C420E4">
        <w:rPr>
          <w:bCs/>
          <w:sz w:val="28"/>
          <w:szCs w:val="28"/>
        </w:rPr>
        <w:t xml:space="preserve"> контракту), если условиями </w:t>
      </w:r>
      <w:r>
        <w:rPr>
          <w:bCs/>
          <w:sz w:val="28"/>
          <w:szCs w:val="28"/>
        </w:rPr>
        <w:t>таких договоров</w:t>
      </w:r>
      <w:proofErr w:type="gramEnd"/>
      <w:r>
        <w:rPr>
          <w:bCs/>
          <w:sz w:val="28"/>
          <w:szCs w:val="28"/>
        </w:rPr>
        <w:t xml:space="preserve"> (муниципальных</w:t>
      </w:r>
      <w:r w:rsidRPr="00C420E4">
        <w:rPr>
          <w:bCs/>
          <w:sz w:val="28"/>
          <w:szCs w:val="28"/>
        </w:rPr>
        <w:t xml:space="preserve"> контрактов) не </w:t>
      </w:r>
      <w:r w:rsidRPr="00C420E4">
        <w:rPr>
          <w:bCs/>
          <w:sz w:val="28"/>
          <w:szCs w:val="28"/>
        </w:rPr>
        <w:lastRenderedPageBreak/>
        <w:t>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proofErr w:type="gramStart"/>
      <w:r w:rsidRPr="00C420E4"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141391" w:rsidRPr="00FF4EF3" w:rsidRDefault="00141391" w:rsidP="00BF199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п</w:t>
      </w:r>
      <w:r w:rsidRPr="00FF4EF3">
        <w:rPr>
          <w:bCs/>
          <w:sz w:val="28"/>
          <w:szCs w:val="28"/>
        </w:rPr>
        <w:t xml:space="preserve">одпункт 17 изложить в следующей редакции: </w:t>
      </w:r>
    </w:p>
    <w:p w:rsidR="00141391" w:rsidRDefault="00141391" w:rsidP="00141391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Pr="00FF4EF3">
        <w:rPr>
          <w:bCs/>
          <w:sz w:val="28"/>
          <w:szCs w:val="28"/>
        </w:rPr>
        <w:t>17) номера лицевого счета не</w:t>
      </w:r>
      <w:r w:rsidR="005C7BE6">
        <w:rPr>
          <w:bCs/>
          <w:sz w:val="28"/>
          <w:szCs w:val="28"/>
        </w:rPr>
        <w:t xml:space="preserve"> </w:t>
      </w:r>
      <w:r w:rsidRPr="00FF4EF3">
        <w:rPr>
          <w:bCs/>
          <w:sz w:val="28"/>
          <w:szCs w:val="28"/>
        </w:rPr>
        <w:t>участника бюджетного процесса - получателя денежных средств по Заявке,</w:t>
      </w:r>
      <w:r>
        <w:rPr>
          <w:bCs/>
          <w:sz w:val="28"/>
          <w:szCs w:val="28"/>
        </w:rPr>
        <w:t xml:space="preserve"> идентификатора муниципального</w:t>
      </w:r>
      <w:r w:rsidRPr="00FF4EF3">
        <w:rPr>
          <w:bCs/>
          <w:sz w:val="28"/>
          <w:szCs w:val="28"/>
        </w:rPr>
        <w:t xml:space="preserve"> контракта (контракта, договора, соглашения), сформированного в соответствии с порядком формирования идентификат</w:t>
      </w:r>
      <w:r>
        <w:rPr>
          <w:bCs/>
          <w:sz w:val="28"/>
          <w:szCs w:val="28"/>
        </w:rPr>
        <w:t>ора соглашения, муниципального</w:t>
      </w:r>
      <w:r w:rsidRPr="00FF4EF3">
        <w:rPr>
          <w:bCs/>
          <w:sz w:val="28"/>
          <w:szCs w:val="28"/>
        </w:rPr>
        <w:t xml:space="preserve"> контракта, договора о капитальных вложениях, контракта учреждения и договора о проведении капитального ремонта при казначейском сопровождении средств в валюте Российской Федерации (далее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идентификатор</w:t>
      </w:r>
      <w:r>
        <w:rPr>
          <w:bCs/>
          <w:sz w:val="28"/>
          <w:szCs w:val="28"/>
        </w:rPr>
        <w:t xml:space="preserve"> муниципального</w:t>
      </w:r>
      <w:r w:rsidRPr="00FF4EF3">
        <w:rPr>
          <w:bCs/>
          <w:sz w:val="28"/>
          <w:szCs w:val="28"/>
        </w:rPr>
        <w:t xml:space="preserve"> контракта (контракта, договора, соглашения)), а также иной информации</w:t>
      </w:r>
      <w:proofErr w:type="gramEnd"/>
      <w:r w:rsidRPr="00FF4EF3">
        <w:rPr>
          <w:bCs/>
          <w:sz w:val="28"/>
          <w:szCs w:val="28"/>
        </w:rPr>
        <w:t xml:space="preserve">, </w:t>
      </w:r>
      <w:proofErr w:type="gramStart"/>
      <w:r w:rsidRPr="00FF4EF3">
        <w:rPr>
          <w:bCs/>
          <w:sz w:val="28"/>
          <w:szCs w:val="28"/>
        </w:rPr>
        <w:t>необходимой</w:t>
      </w:r>
      <w:proofErr w:type="gramEnd"/>
      <w:r w:rsidRPr="00FF4EF3">
        <w:rPr>
          <w:bCs/>
          <w:sz w:val="28"/>
          <w:szCs w:val="28"/>
        </w:rPr>
        <w:t xml:space="preserve"> для выполнения условия о казначейском сопровождении платежа, в случае, если платеж подлежит казначейскому сопровождению;</w:t>
      </w:r>
      <w:r>
        <w:rPr>
          <w:bCs/>
          <w:sz w:val="28"/>
          <w:szCs w:val="28"/>
        </w:rPr>
        <w:t>»;</w:t>
      </w:r>
    </w:p>
    <w:p w:rsidR="00141391" w:rsidRPr="00FF4EF3" w:rsidRDefault="00141391" w:rsidP="00141391">
      <w:pPr>
        <w:ind w:firstLine="708"/>
        <w:jc w:val="both"/>
        <w:rPr>
          <w:bCs/>
          <w:sz w:val="28"/>
          <w:szCs w:val="28"/>
        </w:rPr>
      </w:pPr>
      <w:proofErr w:type="spellStart"/>
      <w:r w:rsidRPr="00D948D9">
        <w:rPr>
          <w:bCs/>
          <w:sz w:val="28"/>
          <w:szCs w:val="28"/>
        </w:rPr>
        <w:t>д</w:t>
      </w:r>
      <w:proofErr w:type="spellEnd"/>
      <w:r w:rsidRPr="00D948D9">
        <w:rPr>
          <w:bCs/>
          <w:sz w:val="28"/>
          <w:szCs w:val="28"/>
        </w:rPr>
        <w:t>) дополнить подпунктом 18 следующего содержания:</w:t>
      </w:r>
    </w:p>
    <w:p w:rsidR="00141391" w:rsidRPr="00FF4EF3" w:rsidRDefault="00141391" w:rsidP="00141391">
      <w:pPr>
        <w:ind w:firstLine="708"/>
        <w:jc w:val="both"/>
        <w:rPr>
          <w:bCs/>
          <w:sz w:val="28"/>
          <w:szCs w:val="28"/>
        </w:rPr>
      </w:pPr>
      <w:r w:rsidRPr="00FF4EF3">
        <w:rPr>
          <w:bCs/>
          <w:sz w:val="28"/>
          <w:szCs w:val="28"/>
        </w:rPr>
        <w:t xml:space="preserve">«18) уникального номера реестровой записи, идентификатора информации о </w:t>
      </w:r>
      <w:proofErr w:type="gramStart"/>
      <w:r w:rsidRPr="00FF4EF3">
        <w:rPr>
          <w:bCs/>
          <w:sz w:val="28"/>
          <w:szCs w:val="28"/>
        </w:rPr>
        <w:t>документе</w:t>
      </w:r>
      <w:proofErr w:type="gramEnd"/>
      <w:r w:rsidRPr="00FF4EF3">
        <w:rPr>
          <w:bCs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идентификатор</w:t>
      </w:r>
      <w:r>
        <w:rPr>
          <w:bCs/>
          <w:sz w:val="28"/>
          <w:szCs w:val="28"/>
        </w:rPr>
        <w:t xml:space="preserve"> </w:t>
      </w:r>
      <w:r w:rsidRPr="00FF4EF3">
        <w:rPr>
          <w:bCs/>
          <w:sz w:val="28"/>
          <w:szCs w:val="28"/>
        </w:rPr>
        <w:t xml:space="preserve">документа о приемке, идентификатор этапа) и указания кода вида реестра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"02" в случае санкционирования расходов, возникающих при оплате догово</w:t>
      </w:r>
      <w:r>
        <w:rPr>
          <w:bCs/>
          <w:sz w:val="28"/>
          <w:szCs w:val="28"/>
        </w:rPr>
        <w:t>ров (муниципальных</w:t>
      </w:r>
      <w:r w:rsidRPr="00FF4EF3">
        <w:rPr>
          <w:bCs/>
          <w:sz w:val="28"/>
          <w:szCs w:val="28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</w:t>
      </w:r>
      <w:r>
        <w:rPr>
          <w:bCs/>
          <w:sz w:val="28"/>
          <w:szCs w:val="28"/>
        </w:rPr>
        <w:t>–</w:t>
      </w:r>
      <w:r w:rsidRPr="00FF4EF3">
        <w:rPr>
          <w:bCs/>
          <w:sz w:val="28"/>
          <w:szCs w:val="28"/>
        </w:rPr>
        <w:t xml:space="preserve"> реестр</w:t>
      </w:r>
      <w:r>
        <w:rPr>
          <w:bCs/>
          <w:sz w:val="28"/>
          <w:szCs w:val="28"/>
        </w:rPr>
        <w:t xml:space="preserve"> </w:t>
      </w:r>
      <w:r w:rsidRPr="00FF4EF3">
        <w:rPr>
          <w:bCs/>
          <w:sz w:val="28"/>
          <w:szCs w:val="28"/>
        </w:rPr>
        <w:t>контрактов)</w:t>
      </w:r>
      <w:proofErr w:type="gramStart"/>
      <w:r w:rsidRPr="00FF4EF3">
        <w:rPr>
          <w:bCs/>
          <w:sz w:val="28"/>
          <w:szCs w:val="28"/>
        </w:rPr>
        <w:t>.»</w:t>
      </w:r>
      <w:proofErr w:type="gramEnd"/>
      <w:r w:rsidR="00CB2F2F">
        <w:rPr>
          <w:bCs/>
          <w:sz w:val="28"/>
          <w:szCs w:val="28"/>
        </w:rPr>
        <w:t>;</w:t>
      </w:r>
    </w:p>
    <w:p w:rsidR="00141391" w:rsidRPr="00FA0E04" w:rsidRDefault="00141391" w:rsidP="00A26B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В </w:t>
      </w:r>
      <w:r w:rsidRPr="00FA0E04">
        <w:rPr>
          <w:bCs/>
          <w:sz w:val="28"/>
          <w:szCs w:val="28"/>
        </w:rPr>
        <w:t>пункте 5:</w:t>
      </w:r>
    </w:p>
    <w:p w:rsidR="00141391" w:rsidRPr="00FA0E04" w:rsidRDefault="00141391" w:rsidP="00141391">
      <w:pPr>
        <w:ind w:firstLine="708"/>
        <w:jc w:val="both"/>
        <w:rPr>
          <w:bCs/>
          <w:sz w:val="28"/>
          <w:szCs w:val="28"/>
        </w:rPr>
      </w:pPr>
      <w:r w:rsidRPr="00FA0E04">
        <w:rPr>
          <w:bCs/>
          <w:sz w:val="28"/>
          <w:szCs w:val="28"/>
        </w:rPr>
        <w:t>а) часть первую изложить в следующей редакции:</w:t>
      </w:r>
    </w:p>
    <w:p w:rsidR="00141391" w:rsidRPr="00FA0E04" w:rsidRDefault="00141391" w:rsidP="00141391">
      <w:pPr>
        <w:ind w:firstLine="708"/>
        <w:jc w:val="both"/>
        <w:rPr>
          <w:bCs/>
          <w:sz w:val="28"/>
          <w:szCs w:val="28"/>
        </w:rPr>
      </w:pPr>
      <w:proofErr w:type="gramStart"/>
      <w:r w:rsidRPr="00FA0E04">
        <w:rPr>
          <w:bCs/>
          <w:sz w:val="28"/>
          <w:szCs w:val="28"/>
        </w:rPr>
        <w:t xml:space="preserve">«Требования подпунктов 14 </w:t>
      </w:r>
      <w:r>
        <w:rPr>
          <w:bCs/>
          <w:sz w:val="28"/>
          <w:szCs w:val="28"/>
        </w:rPr>
        <w:t xml:space="preserve">– 16 </w:t>
      </w:r>
      <w:r w:rsidRPr="00FA0E04">
        <w:rPr>
          <w:bCs/>
          <w:sz w:val="28"/>
          <w:szCs w:val="28"/>
        </w:rPr>
        <w:t>пункта 4 настоящего Порядка не применяются в отношении Распоряжений при перечислении средств полу</w:t>
      </w:r>
      <w:r>
        <w:rPr>
          <w:bCs/>
          <w:sz w:val="28"/>
          <w:szCs w:val="28"/>
        </w:rPr>
        <w:t>чателям средств</w:t>
      </w:r>
      <w:r w:rsidR="00A26BEE">
        <w:rPr>
          <w:bCs/>
          <w:sz w:val="28"/>
          <w:szCs w:val="28"/>
        </w:rPr>
        <w:t xml:space="preserve"> </w:t>
      </w:r>
      <w:r w:rsidRPr="00FA0E04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 w:rsidR="00A26BEE">
        <w:rPr>
          <w:bCs/>
          <w:sz w:val="28"/>
          <w:szCs w:val="28"/>
        </w:rPr>
        <w:t>поселения</w:t>
      </w:r>
      <w:r w:rsidRPr="00FA0E04">
        <w:rPr>
          <w:bCs/>
          <w:sz w:val="28"/>
          <w:szCs w:val="28"/>
        </w:rPr>
        <w:t>, осуществляющим в соответствии с бюджетным законодательством Российской Федерации операци</w:t>
      </w:r>
      <w:r>
        <w:rPr>
          <w:bCs/>
          <w:sz w:val="28"/>
          <w:szCs w:val="28"/>
        </w:rPr>
        <w:t xml:space="preserve">и со средствами </w:t>
      </w:r>
      <w:r w:rsidRPr="00FA0E04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 w:rsidR="00CB2F2F">
        <w:rPr>
          <w:bCs/>
          <w:sz w:val="28"/>
          <w:szCs w:val="28"/>
        </w:rPr>
        <w:t>по</w:t>
      </w:r>
      <w:r w:rsidR="00A26BEE">
        <w:rPr>
          <w:bCs/>
          <w:sz w:val="28"/>
          <w:szCs w:val="28"/>
        </w:rPr>
        <w:t>селения</w:t>
      </w:r>
      <w:r w:rsidRPr="00FA0E04">
        <w:rPr>
          <w:bCs/>
          <w:sz w:val="28"/>
          <w:szCs w:val="28"/>
        </w:rPr>
        <w:t xml:space="preserve"> на счетах, открытых им в учреждении Центрального банка Российской Федерации или кредитной организации, а также обособленным подразделениям полу</w:t>
      </w:r>
      <w:r>
        <w:rPr>
          <w:bCs/>
          <w:sz w:val="28"/>
          <w:szCs w:val="28"/>
        </w:rPr>
        <w:t>чателей средств</w:t>
      </w:r>
      <w:r w:rsidR="00CB2F2F">
        <w:rPr>
          <w:bCs/>
          <w:sz w:val="28"/>
          <w:szCs w:val="28"/>
        </w:rPr>
        <w:t xml:space="preserve"> </w:t>
      </w:r>
      <w:r w:rsidRPr="00FA0E04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 w:rsidR="00CB2F2F">
        <w:rPr>
          <w:bCs/>
          <w:sz w:val="28"/>
          <w:szCs w:val="28"/>
        </w:rPr>
        <w:t>поселения</w:t>
      </w:r>
      <w:r w:rsidRPr="00FA0E04">
        <w:rPr>
          <w:bCs/>
          <w:sz w:val="28"/>
          <w:szCs w:val="28"/>
        </w:rPr>
        <w:t>, не наделенным полномочиями по ведению бюджетного</w:t>
      </w:r>
      <w:proofErr w:type="gramEnd"/>
      <w:r w:rsidRPr="00FA0E04">
        <w:rPr>
          <w:bCs/>
          <w:sz w:val="28"/>
          <w:szCs w:val="28"/>
        </w:rPr>
        <w:t xml:space="preserve"> учета</w:t>
      </w:r>
      <w:proofErr w:type="gramStart"/>
      <w:r w:rsidRPr="00FA0E04">
        <w:rPr>
          <w:bCs/>
          <w:sz w:val="28"/>
          <w:szCs w:val="28"/>
        </w:rPr>
        <w:t>.»;</w:t>
      </w:r>
      <w:proofErr w:type="gramEnd"/>
    </w:p>
    <w:p w:rsidR="00141391" w:rsidRPr="00FA0E04" w:rsidRDefault="00141391" w:rsidP="00141391">
      <w:pPr>
        <w:ind w:firstLine="708"/>
        <w:jc w:val="both"/>
        <w:rPr>
          <w:bCs/>
          <w:sz w:val="28"/>
          <w:szCs w:val="28"/>
        </w:rPr>
      </w:pPr>
      <w:r w:rsidRPr="00FA0E04">
        <w:rPr>
          <w:bCs/>
          <w:sz w:val="28"/>
          <w:szCs w:val="28"/>
        </w:rPr>
        <w:t>б</w:t>
      </w:r>
      <w:r w:rsidRPr="00D948D9">
        <w:rPr>
          <w:bCs/>
          <w:sz w:val="28"/>
          <w:szCs w:val="28"/>
        </w:rPr>
        <w:t>) в части второй</w:t>
      </w:r>
      <w:r w:rsidRPr="00FA0E04">
        <w:rPr>
          <w:bCs/>
          <w:sz w:val="28"/>
          <w:szCs w:val="28"/>
        </w:rPr>
        <w:t xml:space="preserve"> слова «на поставку товаров, выполнение работ, ок</w:t>
      </w:r>
      <w:r>
        <w:rPr>
          <w:bCs/>
          <w:sz w:val="28"/>
          <w:szCs w:val="28"/>
        </w:rPr>
        <w:t>азание услуг для муниципальных</w:t>
      </w:r>
      <w:r w:rsidRPr="00FA0E04">
        <w:rPr>
          <w:bCs/>
          <w:sz w:val="28"/>
          <w:szCs w:val="28"/>
        </w:rPr>
        <w:t xml:space="preserve"> нужд (далее </w:t>
      </w:r>
      <w:r>
        <w:rPr>
          <w:bCs/>
          <w:sz w:val="28"/>
          <w:szCs w:val="28"/>
        </w:rPr>
        <w:t>– договор</w:t>
      </w:r>
      <w:r w:rsidR="00CB2F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(муниципальный </w:t>
      </w:r>
      <w:r w:rsidRPr="00FA0E04">
        <w:rPr>
          <w:bCs/>
          <w:sz w:val="28"/>
          <w:szCs w:val="28"/>
        </w:rPr>
        <w:t xml:space="preserve"> контракт)» исключить; </w:t>
      </w:r>
    </w:p>
    <w:p w:rsidR="00141391" w:rsidRPr="00FA0E04" w:rsidRDefault="00141391" w:rsidP="00141391">
      <w:pPr>
        <w:ind w:firstLine="708"/>
        <w:jc w:val="both"/>
        <w:rPr>
          <w:bCs/>
          <w:sz w:val="28"/>
          <w:szCs w:val="28"/>
        </w:rPr>
      </w:pPr>
      <w:r w:rsidRPr="00FA0E04">
        <w:rPr>
          <w:bCs/>
          <w:sz w:val="28"/>
          <w:szCs w:val="28"/>
        </w:rPr>
        <w:t>в) в части третьей слова «кассовых расходов (кассовых выплат)» заменить словом «перечислений»</w:t>
      </w:r>
      <w:r w:rsidR="00CB2F2F">
        <w:rPr>
          <w:bCs/>
          <w:sz w:val="28"/>
          <w:szCs w:val="28"/>
        </w:rPr>
        <w:t>;</w:t>
      </w:r>
    </w:p>
    <w:p w:rsidR="00141391" w:rsidRPr="00BE0CEE" w:rsidRDefault="00141391" w:rsidP="00CB2F2F">
      <w:pPr>
        <w:ind w:firstLine="709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Pr="00BE0CEE">
        <w:rPr>
          <w:bCs/>
          <w:sz w:val="28"/>
          <w:szCs w:val="28"/>
        </w:rPr>
        <w:t xml:space="preserve"> В пункте 6:</w:t>
      </w:r>
    </w:p>
    <w:p w:rsidR="00141391" w:rsidRPr="00BE0CEE" w:rsidRDefault="00141391" w:rsidP="00141391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а) подпункт 2 изложить в следующей редакции:</w:t>
      </w:r>
    </w:p>
    <w:p w:rsidR="00141391" w:rsidRPr="00BE0CEE" w:rsidRDefault="00141391" w:rsidP="00141391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«2)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</w:t>
      </w:r>
      <w:proofErr w:type="gramStart"/>
      <w:r w:rsidRPr="00BE0CEE">
        <w:rPr>
          <w:bCs/>
          <w:sz w:val="28"/>
          <w:szCs w:val="28"/>
        </w:rPr>
        <w:t>;»</w:t>
      </w:r>
      <w:proofErr w:type="gramEnd"/>
      <w:r w:rsidRPr="00BE0CEE">
        <w:rPr>
          <w:bCs/>
          <w:sz w:val="28"/>
          <w:szCs w:val="28"/>
        </w:rPr>
        <w:t>;</w:t>
      </w:r>
    </w:p>
    <w:p w:rsidR="00141391" w:rsidRPr="00BE0CEE" w:rsidRDefault="00141391" w:rsidP="00141391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lastRenderedPageBreak/>
        <w:t>б) подпункт 12 изложить в следующей редакции:</w:t>
      </w:r>
    </w:p>
    <w:p w:rsidR="00141391" w:rsidRPr="00BE0CEE" w:rsidRDefault="00141391" w:rsidP="00141391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 xml:space="preserve">«12) </w:t>
      </w:r>
      <w:proofErr w:type="spellStart"/>
      <w:r w:rsidRPr="00BE0CEE">
        <w:rPr>
          <w:bCs/>
          <w:sz w:val="28"/>
          <w:szCs w:val="28"/>
        </w:rPr>
        <w:t>непревышение</w:t>
      </w:r>
      <w:proofErr w:type="spellEnd"/>
      <w:r w:rsidRPr="00BE0CEE">
        <w:rPr>
          <w:bCs/>
          <w:sz w:val="28"/>
          <w:szCs w:val="28"/>
        </w:rPr>
        <w:t xml:space="preserve"> размера авансового платежа, указанного в Распоряжении, над суммой авансового плате</w:t>
      </w:r>
      <w:r>
        <w:rPr>
          <w:bCs/>
          <w:sz w:val="28"/>
          <w:szCs w:val="28"/>
        </w:rPr>
        <w:t>жа по договору (муниципальному</w:t>
      </w:r>
      <w:r w:rsidRPr="00BE0CEE">
        <w:rPr>
          <w:bCs/>
          <w:sz w:val="28"/>
          <w:szCs w:val="28"/>
        </w:rPr>
        <w:t xml:space="preserve"> контракту) (суммой авансового платежа по этапу испол</w:t>
      </w:r>
      <w:r>
        <w:rPr>
          <w:bCs/>
          <w:sz w:val="28"/>
          <w:szCs w:val="28"/>
        </w:rPr>
        <w:t>нения договора (муниципального</w:t>
      </w:r>
      <w:r w:rsidRPr="00BE0CEE">
        <w:rPr>
          <w:bCs/>
          <w:sz w:val="28"/>
          <w:szCs w:val="28"/>
        </w:rPr>
        <w:t xml:space="preserve"> контракта) в случае,</w:t>
      </w:r>
      <w:r>
        <w:rPr>
          <w:bCs/>
          <w:sz w:val="28"/>
          <w:szCs w:val="28"/>
        </w:rPr>
        <w:t xml:space="preserve"> если договором (муниципальным</w:t>
      </w:r>
      <w:r w:rsidRPr="00BE0CEE">
        <w:rPr>
          <w:bCs/>
          <w:sz w:val="28"/>
          <w:szCs w:val="28"/>
        </w:rPr>
        <w:t xml:space="preserve"> контрактом) предусмотрено его поэтапное исполнение) с учетом ранее осуществленных авансовых платежей</w:t>
      </w:r>
      <w:proofErr w:type="gramStart"/>
      <w:r w:rsidRPr="00BE0CEE">
        <w:rPr>
          <w:bCs/>
          <w:sz w:val="28"/>
          <w:szCs w:val="28"/>
        </w:rPr>
        <w:t>;»</w:t>
      </w:r>
      <w:proofErr w:type="gramEnd"/>
      <w:r w:rsidRPr="00BE0CEE">
        <w:rPr>
          <w:bCs/>
          <w:sz w:val="28"/>
          <w:szCs w:val="28"/>
        </w:rPr>
        <w:t>;</w:t>
      </w:r>
    </w:p>
    <w:p w:rsidR="00141391" w:rsidRPr="00BE0CEE" w:rsidRDefault="00141391" w:rsidP="00141391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>в) абзац первый подпункта 13 изложить в следующей редакции:</w:t>
      </w:r>
    </w:p>
    <w:p w:rsidR="00141391" w:rsidRPr="00BE0CEE" w:rsidRDefault="00141391" w:rsidP="00141391">
      <w:pPr>
        <w:ind w:firstLine="708"/>
        <w:jc w:val="both"/>
        <w:rPr>
          <w:bCs/>
          <w:sz w:val="28"/>
          <w:szCs w:val="28"/>
        </w:rPr>
      </w:pPr>
      <w:r w:rsidRPr="00BE0CEE">
        <w:rPr>
          <w:bCs/>
          <w:sz w:val="28"/>
          <w:szCs w:val="28"/>
        </w:rPr>
        <w:t xml:space="preserve">«13) 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</w:t>
      </w:r>
      <w:r>
        <w:rPr>
          <w:bCs/>
          <w:sz w:val="28"/>
          <w:szCs w:val="28"/>
        </w:rPr>
        <w:t>–</w:t>
      </w:r>
      <w:r w:rsidRPr="00BE0CEE">
        <w:rPr>
          <w:bCs/>
          <w:sz w:val="28"/>
          <w:szCs w:val="28"/>
        </w:rPr>
        <w:t xml:space="preserve"> реестр</w:t>
      </w:r>
      <w:r>
        <w:rPr>
          <w:bCs/>
          <w:sz w:val="28"/>
          <w:szCs w:val="28"/>
        </w:rPr>
        <w:t xml:space="preserve"> </w:t>
      </w:r>
      <w:r w:rsidRPr="00BE0CEE">
        <w:rPr>
          <w:bCs/>
          <w:sz w:val="28"/>
          <w:szCs w:val="28"/>
        </w:rPr>
        <w:t>контрактов, содержащий государственную та</w:t>
      </w:r>
      <w:r>
        <w:rPr>
          <w:bCs/>
          <w:sz w:val="28"/>
          <w:szCs w:val="28"/>
        </w:rPr>
        <w:t>йну), договору (муниципальному</w:t>
      </w:r>
      <w:r w:rsidRPr="00BE0CEE">
        <w:rPr>
          <w:bCs/>
          <w:sz w:val="28"/>
          <w:szCs w:val="28"/>
        </w:rPr>
        <w:t xml:space="preserve"> контракту), подлежащему включению в реестр контрактов или реестр контрактов, содержащий государственную </w:t>
      </w:r>
      <w:r w:rsidR="00CB2F2F">
        <w:rPr>
          <w:bCs/>
          <w:sz w:val="28"/>
          <w:szCs w:val="28"/>
        </w:rPr>
        <w:t>тайну, указанных в Распоряжении</w:t>
      </w:r>
      <w:proofErr w:type="gramStart"/>
      <w:r w:rsidR="00CB2F2F">
        <w:rPr>
          <w:bCs/>
          <w:sz w:val="28"/>
          <w:szCs w:val="28"/>
        </w:rPr>
        <w:t>.</w:t>
      </w:r>
      <w:r w:rsidRPr="00BE0CEE">
        <w:rPr>
          <w:bCs/>
          <w:sz w:val="28"/>
          <w:szCs w:val="28"/>
        </w:rPr>
        <w:t>»;</w:t>
      </w:r>
      <w:proofErr w:type="gramEnd"/>
    </w:p>
    <w:p w:rsidR="00141391" w:rsidRPr="00BE0CEE" w:rsidRDefault="00141391" w:rsidP="001413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подпункт 17</w:t>
      </w:r>
      <w:r w:rsidRPr="00BE0CEE">
        <w:rPr>
          <w:bCs/>
          <w:sz w:val="28"/>
          <w:szCs w:val="28"/>
        </w:rPr>
        <w:t xml:space="preserve"> изложить в следующей редакции:</w:t>
      </w:r>
    </w:p>
    <w:p w:rsidR="00141391" w:rsidRPr="00BE0CEE" w:rsidRDefault="00141391" w:rsidP="00141391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«17</w:t>
      </w:r>
      <w:r w:rsidRPr="00BE0CEE">
        <w:rPr>
          <w:bCs/>
          <w:sz w:val="28"/>
          <w:szCs w:val="28"/>
        </w:rPr>
        <w:t>) соответствие идентифик</w:t>
      </w:r>
      <w:r>
        <w:rPr>
          <w:bCs/>
          <w:sz w:val="28"/>
          <w:szCs w:val="28"/>
        </w:rPr>
        <w:t>атора договора (муниципального</w:t>
      </w:r>
      <w:r w:rsidRPr="00BE0CEE">
        <w:rPr>
          <w:bCs/>
          <w:sz w:val="28"/>
          <w:szCs w:val="28"/>
        </w:rPr>
        <w:t xml:space="preserve"> контракта), соглашения, договора о предоставлении инвестиций, указанного в Распоряжении, идентификатору, указан</w:t>
      </w:r>
      <w:r>
        <w:rPr>
          <w:bCs/>
          <w:sz w:val="28"/>
          <w:szCs w:val="28"/>
        </w:rPr>
        <w:t>ному в договоре (муниципальном</w:t>
      </w:r>
      <w:r w:rsidRPr="00BE0CEE">
        <w:rPr>
          <w:bCs/>
          <w:sz w:val="28"/>
          <w:szCs w:val="28"/>
        </w:rPr>
        <w:t xml:space="preserve"> контракте), соглашении, договоре о предоставлении инвестиций (при наличии);»</w:t>
      </w:r>
      <w:proofErr w:type="gramEnd"/>
    </w:p>
    <w:p w:rsidR="00141391" w:rsidRPr="00BE0CEE" w:rsidRDefault="00141391" w:rsidP="00141391">
      <w:pPr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) дополнить подпунктами 18</w:t>
      </w:r>
      <w:r w:rsidRPr="00BE0C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19</w:t>
      </w:r>
      <w:r w:rsidR="00CB2F2F">
        <w:rPr>
          <w:bCs/>
          <w:sz w:val="28"/>
          <w:szCs w:val="28"/>
        </w:rPr>
        <w:t xml:space="preserve"> </w:t>
      </w:r>
      <w:r w:rsidRPr="00BE0CEE">
        <w:rPr>
          <w:bCs/>
          <w:sz w:val="28"/>
          <w:szCs w:val="28"/>
        </w:rPr>
        <w:t>следующего содержания:</w:t>
      </w:r>
    </w:p>
    <w:p w:rsidR="00141391" w:rsidRPr="00BE0CEE" w:rsidRDefault="00141391" w:rsidP="001413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«18</w:t>
      </w:r>
      <w:r w:rsidRPr="00BE0CEE">
        <w:rPr>
          <w:bCs/>
          <w:sz w:val="28"/>
          <w:szCs w:val="28"/>
        </w:rPr>
        <w:t>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141391" w:rsidRPr="00BE0CEE" w:rsidRDefault="00141391" w:rsidP="001413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Pr="00BE0CEE">
        <w:rPr>
          <w:bCs/>
          <w:sz w:val="28"/>
          <w:szCs w:val="28"/>
        </w:rPr>
        <w:t xml:space="preserve">) </w:t>
      </w:r>
      <w:proofErr w:type="spellStart"/>
      <w:r w:rsidRPr="00BE0CEE">
        <w:rPr>
          <w:bCs/>
          <w:sz w:val="28"/>
          <w:szCs w:val="28"/>
        </w:rPr>
        <w:t>непревышение</w:t>
      </w:r>
      <w:proofErr w:type="spellEnd"/>
      <w:r w:rsidRPr="00BE0CEE">
        <w:rPr>
          <w:bCs/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</w:t>
      </w:r>
      <w:proofErr w:type="gramStart"/>
      <w:r w:rsidRPr="00BE0CEE">
        <w:rPr>
          <w:bCs/>
          <w:sz w:val="28"/>
          <w:szCs w:val="28"/>
        </w:rPr>
        <w:t>.»</w:t>
      </w:r>
      <w:r w:rsidR="00CB2F2F">
        <w:rPr>
          <w:bCs/>
          <w:sz w:val="28"/>
          <w:szCs w:val="28"/>
        </w:rPr>
        <w:t>;</w:t>
      </w:r>
      <w:proofErr w:type="gramEnd"/>
    </w:p>
    <w:p w:rsidR="00141391" w:rsidRPr="00361BE8" w:rsidRDefault="00141391" w:rsidP="00CB2F2F">
      <w:pPr>
        <w:ind w:firstLine="709"/>
        <w:rPr>
          <w:bCs/>
          <w:sz w:val="28"/>
          <w:szCs w:val="28"/>
        </w:rPr>
      </w:pPr>
      <w:r w:rsidRPr="00B52E7B">
        <w:rPr>
          <w:bCs/>
          <w:sz w:val="28"/>
          <w:szCs w:val="28"/>
        </w:rPr>
        <w:t>4) Часть первую</w:t>
      </w:r>
      <w:r w:rsidRPr="00361BE8">
        <w:rPr>
          <w:bCs/>
          <w:sz w:val="28"/>
          <w:szCs w:val="28"/>
        </w:rPr>
        <w:t xml:space="preserve">  пункта 7 изложить в следующей редакции:</w:t>
      </w:r>
    </w:p>
    <w:p w:rsidR="00141391" w:rsidRDefault="00141391" w:rsidP="00141391">
      <w:pPr>
        <w:ind w:firstLine="708"/>
        <w:jc w:val="both"/>
        <w:rPr>
          <w:bCs/>
          <w:sz w:val="28"/>
          <w:szCs w:val="28"/>
        </w:rPr>
      </w:pPr>
      <w:r w:rsidRPr="00F51FD1">
        <w:t>«</w:t>
      </w:r>
      <w:r w:rsidRPr="00361BE8">
        <w:rPr>
          <w:bCs/>
          <w:sz w:val="28"/>
          <w:szCs w:val="28"/>
        </w:rPr>
        <w:t xml:space="preserve">7. </w:t>
      </w:r>
      <w:proofErr w:type="gramStart"/>
      <w:r w:rsidRPr="00361BE8">
        <w:rPr>
          <w:bCs/>
          <w:sz w:val="28"/>
          <w:szCs w:val="28"/>
        </w:rPr>
        <w:t>В случае если Распоряжение представляется для оплаты денежного обязательства, сформированного в соответствии с порядком учета обязательств органом, осуществляющим открытие и ведение лицевых счетов, пол</w:t>
      </w:r>
      <w:r>
        <w:rPr>
          <w:bCs/>
          <w:sz w:val="28"/>
          <w:szCs w:val="28"/>
        </w:rPr>
        <w:t>учатель средств</w:t>
      </w:r>
      <w:r w:rsidRPr="00361BE8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</w:t>
      </w:r>
      <w:r w:rsidR="00327C8F">
        <w:rPr>
          <w:bCs/>
          <w:sz w:val="28"/>
          <w:szCs w:val="28"/>
        </w:rPr>
        <w:t>поселения</w:t>
      </w:r>
      <w:r w:rsidRPr="00361BE8">
        <w:rPr>
          <w:bCs/>
          <w:sz w:val="28"/>
          <w:szCs w:val="28"/>
        </w:rPr>
        <w:t xml:space="preserve"> представляет в орган, осуществляющий открытие и ведение лицевых счетов,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составляющих государственную и иную охраняемую законом тайну, документов</w:t>
      </w:r>
      <w:proofErr w:type="gramEnd"/>
      <w:r w:rsidRPr="00361BE8">
        <w:rPr>
          <w:bCs/>
          <w:sz w:val="28"/>
          <w:szCs w:val="28"/>
        </w:rPr>
        <w:t>, указанных в пунктах 1</w:t>
      </w:r>
      <w:r>
        <w:rPr>
          <w:bCs/>
          <w:sz w:val="28"/>
          <w:szCs w:val="28"/>
        </w:rPr>
        <w:t xml:space="preserve">2 – </w:t>
      </w:r>
      <w:r w:rsidRPr="00361BE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361BE8">
        <w:rPr>
          <w:bCs/>
          <w:sz w:val="28"/>
          <w:szCs w:val="28"/>
        </w:rPr>
        <w:t xml:space="preserve">, строках 1, 6 </w:t>
      </w:r>
      <w:r>
        <w:rPr>
          <w:bCs/>
          <w:sz w:val="28"/>
          <w:szCs w:val="28"/>
        </w:rPr>
        <w:t>–</w:t>
      </w:r>
      <w:r w:rsidRPr="00361BE8">
        <w:rPr>
          <w:bCs/>
          <w:sz w:val="28"/>
          <w:szCs w:val="28"/>
        </w:rPr>
        <w:t xml:space="preserve"> 7, 10 </w:t>
      </w:r>
      <w:r>
        <w:rPr>
          <w:bCs/>
          <w:sz w:val="28"/>
          <w:szCs w:val="28"/>
        </w:rPr>
        <w:t>–</w:t>
      </w:r>
      <w:r w:rsidRPr="00361BE8">
        <w:rPr>
          <w:bCs/>
          <w:sz w:val="28"/>
          <w:szCs w:val="28"/>
        </w:rPr>
        <w:t xml:space="preserve"> 13</w:t>
      </w:r>
      <w:r w:rsidR="003613C8">
        <w:rPr>
          <w:bCs/>
          <w:sz w:val="28"/>
          <w:szCs w:val="28"/>
        </w:rPr>
        <w:t xml:space="preserve"> </w:t>
      </w:r>
      <w:r w:rsidRPr="00361BE8">
        <w:rPr>
          <w:bCs/>
          <w:sz w:val="28"/>
          <w:szCs w:val="28"/>
        </w:rPr>
        <w:t>пункта 1</w:t>
      </w:r>
      <w:r>
        <w:rPr>
          <w:bCs/>
          <w:sz w:val="28"/>
          <w:szCs w:val="28"/>
        </w:rPr>
        <w:t>5</w:t>
      </w:r>
      <w:r w:rsidRPr="00361BE8">
        <w:rPr>
          <w:bCs/>
          <w:sz w:val="28"/>
          <w:szCs w:val="28"/>
        </w:rPr>
        <w:t xml:space="preserve"> графы 3 Перечня</w:t>
      </w:r>
      <w:proofErr w:type="gramStart"/>
      <w:r w:rsidRPr="00361BE8">
        <w:rPr>
          <w:bCs/>
          <w:sz w:val="28"/>
          <w:szCs w:val="28"/>
        </w:rPr>
        <w:t>.»</w:t>
      </w:r>
      <w:r w:rsidR="003613C8">
        <w:rPr>
          <w:bCs/>
          <w:sz w:val="28"/>
          <w:szCs w:val="28"/>
        </w:rPr>
        <w:t>;</w:t>
      </w:r>
      <w:proofErr w:type="gramEnd"/>
    </w:p>
    <w:p w:rsidR="00141391" w:rsidRPr="001B2004" w:rsidRDefault="00141391" w:rsidP="00CB2F2F">
      <w:pPr>
        <w:ind w:firstLine="709"/>
        <w:jc w:val="both"/>
        <w:rPr>
          <w:bCs/>
          <w:sz w:val="28"/>
          <w:szCs w:val="28"/>
        </w:rPr>
      </w:pPr>
      <w:r w:rsidRPr="001B2004">
        <w:rPr>
          <w:bCs/>
          <w:sz w:val="28"/>
          <w:szCs w:val="28"/>
        </w:rPr>
        <w:t>5) В пункте 8 после слов «в орган, осуществляющий открытие и ведение лицевых счетов</w:t>
      </w:r>
      <w:proofErr w:type="gramStart"/>
      <w:r w:rsidRPr="001B2004">
        <w:rPr>
          <w:bCs/>
          <w:sz w:val="28"/>
          <w:szCs w:val="28"/>
        </w:rPr>
        <w:t>,»</w:t>
      </w:r>
      <w:proofErr w:type="gramEnd"/>
      <w:r w:rsidRPr="001B2004">
        <w:rPr>
          <w:bCs/>
          <w:sz w:val="28"/>
          <w:szCs w:val="28"/>
        </w:rPr>
        <w:t xml:space="preserve"> дополнить слова</w:t>
      </w:r>
      <w:r>
        <w:rPr>
          <w:bCs/>
          <w:sz w:val="28"/>
          <w:szCs w:val="28"/>
        </w:rPr>
        <w:t>ми</w:t>
      </w:r>
      <w:r w:rsidRPr="001B2004">
        <w:rPr>
          <w:bCs/>
          <w:sz w:val="28"/>
          <w:szCs w:val="28"/>
        </w:rPr>
        <w:t xml:space="preserve"> «в том числе с использованием единой информационной системы в сфере закупок,»</w:t>
      </w:r>
      <w:r w:rsidR="003613C8">
        <w:rPr>
          <w:bCs/>
          <w:sz w:val="28"/>
          <w:szCs w:val="28"/>
        </w:rPr>
        <w:t>;</w:t>
      </w:r>
    </w:p>
    <w:p w:rsidR="00141391" w:rsidRPr="001B2004" w:rsidRDefault="00141391" w:rsidP="00CB2F2F">
      <w:pPr>
        <w:ind w:firstLine="709"/>
        <w:jc w:val="both"/>
        <w:rPr>
          <w:sz w:val="28"/>
          <w:szCs w:val="28"/>
        </w:rPr>
      </w:pPr>
      <w:r w:rsidRPr="001B2004">
        <w:rPr>
          <w:sz w:val="28"/>
          <w:szCs w:val="28"/>
        </w:rPr>
        <w:t>6) Дополнить пункт</w:t>
      </w:r>
      <w:r>
        <w:rPr>
          <w:sz w:val="28"/>
          <w:szCs w:val="28"/>
        </w:rPr>
        <w:t>ом</w:t>
      </w:r>
      <w:r w:rsidRPr="001B2004">
        <w:rPr>
          <w:sz w:val="28"/>
          <w:szCs w:val="28"/>
        </w:rPr>
        <w:t xml:space="preserve"> 10.1 следующего содержания:</w:t>
      </w:r>
    </w:p>
    <w:p w:rsidR="00141391" w:rsidRPr="001B2004" w:rsidRDefault="00141391" w:rsidP="00141391">
      <w:pPr>
        <w:ind w:firstLine="709"/>
        <w:jc w:val="both"/>
        <w:rPr>
          <w:sz w:val="28"/>
          <w:szCs w:val="28"/>
        </w:rPr>
      </w:pPr>
      <w:r w:rsidRPr="001B2004">
        <w:rPr>
          <w:sz w:val="28"/>
          <w:szCs w:val="28"/>
        </w:rPr>
        <w:t>«10.1. При санкционировании оплаты денежных обязательс</w:t>
      </w:r>
      <w:r>
        <w:rPr>
          <w:sz w:val="28"/>
          <w:szCs w:val="28"/>
        </w:rPr>
        <w:t>тв по договорам (муниципальным</w:t>
      </w:r>
      <w:r w:rsidRPr="001B2004">
        <w:rPr>
          <w:sz w:val="28"/>
          <w:szCs w:val="28"/>
        </w:rPr>
        <w:t xml:space="preserve"> контрактам), подлежащим включению в реестр контрактов, на </w:t>
      </w:r>
      <w:r w:rsidRPr="001B2004">
        <w:rPr>
          <w:sz w:val="28"/>
          <w:szCs w:val="28"/>
        </w:rPr>
        <w:lastRenderedPageBreak/>
        <w:t>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141391" w:rsidRPr="001B2004" w:rsidRDefault="00141391" w:rsidP="00141391">
      <w:pPr>
        <w:ind w:firstLine="709"/>
        <w:jc w:val="both"/>
        <w:rPr>
          <w:sz w:val="28"/>
          <w:szCs w:val="28"/>
        </w:rPr>
      </w:pPr>
      <w:r w:rsidRPr="001B2004">
        <w:rPr>
          <w:sz w:val="28"/>
          <w:szCs w:val="28"/>
        </w:rPr>
        <w:t xml:space="preserve">подпунктами 2 </w:t>
      </w:r>
      <w:r>
        <w:rPr>
          <w:sz w:val="28"/>
          <w:szCs w:val="28"/>
        </w:rPr>
        <w:t>–</w:t>
      </w:r>
      <w:r w:rsidRPr="001B2004">
        <w:rPr>
          <w:sz w:val="28"/>
          <w:szCs w:val="28"/>
        </w:rPr>
        <w:t xml:space="preserve"> 8, 13 </w:t>
      </w:r>
      <w:r>
        <w:rPr>
          <w:sz w:val="28"/>
          <w:szCs w:val="28"/>
        </w:rPr>
        <w:t>–</w:t>
      </w:r>
      <w:r w:rsidRPr="001B2004">
        <w:rPr>
          <w:sz w:val="28"/>
          <w:szCs w:val="28"/>
        </w:rPr>
        <w:t xml:space="preserve"> 18пункта 4, подпунктами 1 </w:t>
      </w:r>
      <w:r>
        <w:rPr>
          <w:sz w:val="28"/>
          <w:szCs w:val="28"/>
        </w:rPr>
        <w:t>–</w:t>
      </w:r>
      <w:r w:rsidRPr="001B2004">
        <w:rPr>
          <w:sz w:val="28"/>
          <w:szCs w:val="28"/>
        </w:rPr>
        <w:t xml:space="preserve"> 3, 5 </w:t>
      </w:r>
      <w:r>
        <w:rPr>
          <w:sz w:val="28"/>
          <w:szCs w:val="28"/>
        </w:rPr>
        <w:t>– 13, 17</w:t>
      </w:r>
      <w:r w:rsidRPr="001B2004">
        <w:rPr>
          <w:sz w:val="28"/>
          <w:szCs w:val="28"/>
        </w:rPr>
        <w:t xml:space="preserve"> </w:t>
      </w:r>
      <w:r>
        <w:rPr>
          <w:sz w:val="28"/>
          <w:szCs w:val="28"/>
        </w:rPr>
        <w:t>– 19</w:t>
      </w:r>
      <w:r w:rsidRPr="001B2004">
        <w:rPr>
          <w:sz w:val="28"/>
          <w:szCs w:val="28"/>
        </w:rPr>
        <w:t xml:space="preserve"> пункта 6 настоящего Порядка </w:t>
      </w:r>
      <w:r>
        <w:rPr>
          <w:sz w:val="28"/>
          <w:szCs w:val="28"/>
        </w:rPr>
        <w:t>–</w:t>
      </w:r>
      <w:r w:rsidRPr="001B200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1B2004">
        <w:rPr>
          <w:sz w:val="28"/>
          <w:szCs w:val="28"/>
        </w:rPr>
        <w:t>использованием единой информационной системы в сфере закупок;</w:t>
      </w:r>
    </w:p>
    <w:p w:rsidR="003613C8" w:rsidRDefault="00141391" w:rsidP="003613C8">
      <w:pPr>
        <w:ind w:firstLine="709"/>
        <w:jc w:val="both"/>
        <w:rPr>
          <w:sz w:val="28"/>
          <w:szCs w:val="28"/>
        </w:rPr>
      </w:pPr>
      <w:r w:rsidRPr="001B2004">
        <w:rPr>
          <w:sz w:val="28"/>
          <w:szCs w:val="28"/>
        </w:rPr>
        <w:t xml:space="preserve">подпунктом 4 пункта 6 настоящего Порядка </w:t>
      </w:r>
      <w:r>
        <w:rPr>
          <w:sz w:val="28"/>
          <w:szCs w:val="28"/>
        </w:rPr>
        <w:t>–</w:t>
      </w:r>
      <w:r w:rsidRPr="001B200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1B2004">
        <w:rPr>
          <w:sz w:val="28"/>
          <w:szCs w:val="28"/>
        </w:rPr>
        <w:t>использованием автоматизированной информационной системе органа, осуществляющего открытие и ведение лицевых счетов,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141391" w:rsidRPr="00C065E3" w:rsidRDefault="00141391" w:rsidP="003613C8">
      <w:pPr>
        <w:ind w:firstLine="709"/>
        <w:jc w:val="both"/>
        <w:rPr>
          <w:sz w:val="28"/>
          <w:szCs w:val="28"/>
        </w:rPr>
      </w:pPr>
      <w:r w:rsidRPr="00C065E3">
        <w:rPr>
          <w:sz w:val="28"/>
          <w:szCs w:val="28"/>
        </w:rPr>
        <w:t xml:space="preserve">В случае возникновения денежного обязательства на основании документов-оснований, предусмотренных пунктом </w:t>
      </w:r>
      <w:r>
        <w:rPr>
          <w:sz w:val="28"/>
          <w:szCs w:val="28"/>
        </w:rPr>
        <w:t>5</w:t>
      </w:r>
      <w:bookmarkStart w:id="1" w:name="_GoBack"/>
      <w:bookmarkEnd w:id="1"/>
      <w:r w:rsidRPr="00C065E3">
        <w:rPr>
          <w:sz w:val="28"/>
          <w:szCs w:val="28"/>
        </w:rPr>
        <w:t xml:space="preserve"> графы 2 Перечня, подпунктом 3 пункта 6 настоящего Порядка, осуществляется исходя из кода </w:t>
      </w:r>
      <w:proofErr w:type="gramStart"/>
      <w:r w:rsidRPr="00C065E3">
        <w:rPr>
          <w:sz w:val="28"/>
          <w:szCs w:val="28"/>
        </w:rPr>
        <w:t>вида расходов классиф</w:t>
      </w:r>
      <w:r>
        <w:rPr>
          <w:sz w:val="28"/>
          <w:szCs w:val="28"/>
        </w:rPr>
        <w:t xml:space="preserve">икации расходов </w:t>
      </w:r>
      <w:r w:rsidRPr="00C065E3">
        <w:rPr>
          <w:sz w:val="28"/>
          <w:szCs w:val="28"/>
        </w:rPr>
        <w:t>бюджета</w:t>
      </w:r>
      <w:proofErr w:type="gramEnd"/>
      <w:r w:rsidR="00327C8F">
        <w:rPr>
          <w:sz w:val="28"/>
          <w:szCs w:val="28"/>
        </w:rPr>
        <w:t xml:space="preserve"> поселения</w:t>
      </w:r>
      <w:r w:rsidRPr="00C065E3">
        <w:rPr>
          <w:sz w:val="28"/>
          <w:szCs w:val="28"/>
        </w:rPr>
        <w:t>, указанного в денежном обязательстве.»</w:t>
      </w:r>
      <w:r w:rsidR="003613C8">
        <w:rPr>
          <w:sz w:val="28"/>
          <w:szCs w:val="28"/>
        </w:rPr>
        <w:t>;</w:t>
      </w:r>
    </w:p>
    <w:p w:rsidR="00141391" w:rsidRPr="00D30B52" w:rsidRDefault="00141391" w:rsidP="003613C8">
      <w:pPr>
        <w:ind w:firstLine="709"/>
        <w:jc w:val="both"/>
        <w:rPr>
          <w:sz w:val="28"/>
          <w:szCs w:val="28"/>
        </w:rPr>
      </w:pPr>
      <w:r w:rsidRPr="00D30B52">
        <w:rPr>
          <w:sz w:val="28"/>
          <w:szCs w:val="28"/>
        </w:rPr>
        <w:t>7) В пункте 11:</w:t>
      </w:r>
    </w:p>
    <w:p w:rsidR="00141391" w:rsidRPr="0088588A" w:rsidRDefault="00141391" w:rsidP="00141391">
      <w:pPr>
        <w:ind w:firstLine="709"/>
        <w:jc w:val="both"/>
        <w:rPr>
          <w:sz w:val="28"/>
          <w:szCs w:val="28"/>
          <w:highlight w:val="yellow"/>
        </w:rPr>
      </w:pPr>
      <w:r w:rsidRPr="00D30B52">
        <w:rPr>
          <w:sz w:val="28"/>
          <w:szCs w:val="28"/>
        </w:rPr>
        <w:t xml:space="preserve">а) в абзаце первом слова «не соответствуют требованиям, установленным пунктами 3, 4, подпунктами 1 </w:t>
      </w:r>
      <w:r>
        <w:rPr>
          <w:sz w:val="28"/>
          <w:szCs w:val="28"/>
        </w:rPr>
        <w:t>–</w:t>
      </w:r>
      <w:r w:rsidRPr="00D30B52">
        <w:rPr>
          <w:sz w:val="28"/>
          <w:szCs w:val="28"/>
        </w:rPr>
        <w:t xml:space="preserve"> 13, 16</w:t>
      </w:r>
      <w:r>
        <w:rPr>
          <w:sz w:val="28"/>
          <w:szCs w:val="28"/>
        </w:rPr>
        <w:t>-17</w:t>
      </w:r>
      <w:r w:rsidRPr="00D30B52">
        <w:rPr>
          <w:sz w:val="28"/>
          <w:szCs w:val="28"/>
        </w:rPr>
        <w:t xml:space="preserve"> части первой и частью второй пункта 6, пунктами 7, 9 и 10 настоящего Порядка</w:t>
      </w:r>
      <w:proofErr w:type="gramStart"/>
      <w:r w:rsidR="003613C8">
        <w:rPr>
          <w:sz w:val="28"/>
          <w:szCs w:val="28"/>
        </w:rPr>
        <w:t>,</w:t>
      </w:r>
      <w:r w:rsidRPr="00D30B52">
        <w:rPr>
          <w:sz w:val="28"/>
          <w:szCs w:val="28"/>
        </w:rPr>
        <w:t>»</w:t>
      </w:r>
      <w:proofErr w:type="gramEnd"/>
      <w:r w:rsidRPr="00D30B52">
        <w:rPr>
          <w:sz w:val="28"/>
          <w:szCs w:val="28"/>
        </w:rPr>
        <w:t xml:space="preserve"> заменить словами «не соответствуют требованиям, установленным пунктами 3, 4, подпунктами 1 </w:t>
      </w:r>
      <w:r>
        <w:rPr>
          <w:sz w:val="28"/>
          <w:szCs w:val="28"/>
        </w:rPr>
        <w:t>–</w:t>
      </w:r>
      <w:r w:rsidRPr="00D30B52">
        <w:rPr>
          <w:sz w:val="28"/>
          <w:szCs w:val="28"/>
        </w:rPr>
        <w:t xml:space="preserve"> </w:t>
      </w:r>
      <w:r w:rsidRPr="00B52E7B">
        <w:rPr>
          <w:sz w:val="28"/>
          <w:szCs w:val="28"/>
        </w:rPr>
        <w:t>13, 16 – 19 пункта</w:t>
      </w:r>
      <w:r w:rsidRPr="00D30B52">
        <w:rPr>
          <w:sz w:val="28"/>
          <w:szCs w:val="28"/>
        </w:rPr>
        <w:t xml:space="preserve"> 6, пунктами 7, 9 и 10 настоящего Порядка</w:t>
      </w:r>
      <w:r w:rsidR="003613C8">
        <w:rPr>
          <w:sz w:val="28"/>
          <w:szCs w:val="28"/>
        </w:rPr>
        <w:t>,</w:t>
      </w:r>
      <w:r w:rsidRPr="00D30B52">
        <w:rPr>
          <w:sz w:val="28"/>
          <w:szCs w:val="28"/>
        </w:rPr>
        <w:t>»;</w:t>
      </w:r>
    </w:p>
    <w:p w:rsidR="00141391" w:rsidRPr="00D30B52" w:rsidRDefault="00141391" w:rsidP="00141391">
      <w:pPr>
        <w:ind w:firstLine="709"/>
        <w:jc w:val="both"/>
        <w:rPr>
          <w:sz w:val="28"/>
          <w:szCs w:val="28"/>
        </w:rPr>
      </w:pPr>
      <w:r w:rsidRPr="00D30B52">
        <w:rPr>
          <w:sz w:val="28"/>
          <w:szCs w:val="28"/>
        </w:rPr>
        <w:t>б) дополнить абзацем следующего содержания:</w:t>
      </w:r>
    </w:p>
    <w:p w:rsidR="00141391" w:rsidRPr="00D30B52" w:rsidRDefault="00141391" w:rsidP="00141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0B52">
        <w:rPr>
          <w:sz w:val="28"/>
          <w:szCs w:val="28"/>
        </w:rPr>
        <w:t>При санкционировании оплаты денежных обязательств в соответствии с пунктом 10.1 настоящего Порядка, уведомления, предусмотренные абзацем первым настоящего пункта, направляются пол</w:t>
      </w:r>
      <w:r>
        <w:rPr>
          <w:sz w:val="28"/>
          <w:szCs w:val="28"/>
        </w:rPr>
        <w:t xml:space="preserve">учателю средств </w:t>
      </w:r>
      <w:r w:rsidRPr="00D30B52">
        <w:rPr>
          <w:sz w:val="28"/>
          <w:szCs w:val="28"/>
        </w:rPr>
        <w:t>бюджета</w:t>
      </w:r>
      <w:r w:rsidR="00327C8F">
        <w:rPr>
          <w:sz w:val="28"/>
          <w:szCs w:val="28"/>
        </w:rPr>
        <w:t xml:space="preserve"> поселения</w:t>
      </w:r>
      <w:r w:rsidRPr="00D30B52">
        <w:rPr>
          <w:sz w:val="28"/>
          <w:szCs w:val="28"/>
        </w:rPr>
        <w:t xml:space="preserve"> с использованием единой информационной системы в сфере закупок</w:t>
      </w:r>
      <w:proofErr w:type="gramStart"/>
      <w:r w:rsidRPr="00D30B5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613C8">
        <w:rPr>
          <w:sz w:val="28"/>
          <w:szCs w:val="28"/>
        </w:rPr>
        <w:t>;</w:t>
      </w:r>
      <w:proofErr w:type="gramEnd"/>
    </w:p>
    <w:p w:rsidR="00141391" w:rsidRDefault="00141391" w:rsidP="003613C8">
      <w:pPr>
        <w:ind w:firstLine="709"/>
        <w:jc w:val="both"/>
        <w:rPr>
          <w:sz w:val="28"/>
          <w:szCs w:val="28"/>
        </w:rPr>
      </w:pPr>
      <w:r w:rsidRPr="007032CC">
        <w:rPr>
          <w:sz w:val="28"/>
          <w:szCs w:val="28"/>
        </w:rPr>
        <w:t>8) В пункте 13 слово «содержащей» заменить словом «содержащего».</w:t>
      </w:r>
    </w:p>
    <w:p w:rsidR="001E26DA" w:rsidRPr="003613C8" w:rsidRDefault="003613C8" w:rsidP="00361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3B03">
        <w:rPr>
          <w:sz w:val="28"/>
          <w:szCs w:val="28"/>
        </w:rPr>
        <w:t xml:space="preserve">Настоящее постановление </w:t>
      </w:r>
      <w:r w:rsidR="00141391" w:rsidRPr="007032CC">
        <w:rPr>
          <w:sz w:val="28"/>
          <w:szCs w:val="28"/>
        </w:rPr>
        <w:t>вступает в силу с 1 января 2024 г</w:t>
      </w:r>
      <w:r>
        <w:rPr>
          <w:sz w:val="28"/>
          <w:szCs w:val="28"/>
        </w:rPr>
        <w:t xml:space="preserve">ода и подлежит </w:t>
      </w:r>
      <w:r w:rsidR="001E26DA" w:rsidRPr="004D3B03">
        <w:rPr>
          <w:spacing w:val="-4"/>
          <w:sz w:val="28"/>
          <w:szCs w:val="28"/>
        </w:rPr>
        <w:t xml:space="preserve"> </w:t>
      </w:r>
      <w:r w:rsidR="004D3B03" w:rsidRPr="004D3B03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="004D3B03" w:rsidRPr="004D3B03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ю.</w:t>
      </w:r>
    </w:p>
    <w:p w:rsidR="00AA3D1A" w:rsidRPr="004D3B03" w:rsidRDefault="00EB3671" w:rsidP="004D3B03">
      <w:pPr>
        <w:jc w:val="both"/>
        <w:rPr>
          <w:sz w:val="28"/>
          <w:szCs w:val="28"/>
        </w:rPr>
      </w:pPr>
      <w:r w:rsidRPr="004D3B03">
        <w:rPr>
          <w:rFonts w:eastAsia="Arial"/>
          <w:sz w:val="28"/>
          <w:szCs w:val="28"/>
        </w:rPr>
        <w:t> </w:t>
      </w:r>
    </w:p>
    <w:p w:rsidR="00AA3D1A" w:rsidRPr="004D3B03" w:rsidRDefault="00AA3D1A" w:rsidP="004D3B03">
      <w:pPr>
        <w:tabs>
          <w:tab w:val="left" w:pos="6800"/>
        </w:tabs>
        <w:jc w:val="both"/>
        <w:rPr>
          <w:sz w:val="28"/>
          <w:szCs w:val="28"/>
        </w:rPr>
      </w:pPr>
    </w:p>
    <w:p w:rsidR="00D04BBC" w:rsidRPr="004D3B03" w:rsidRDefault="00D04BBC" w:rsidP="004D3B03">
      <w:pPr>
        <w:jc w:val="both"/>
        <w:rPr>
          <w:sz w:val="28"/>
          <w:szCs w:val="28"/>
        </w:rPr>
      </w:pPr>
    </w:p>
    <w:p w:rsidR="00D04BBC" w:rsidRPr="004D3B03" w:rsidRDefault="00EB3671" w:rsidP="003613C8">
      <w:pPr>
        <w:jc w:val="both"/>
        <w:rPr>
          <w:rFonts w:eastAsia="Arial"/>
          <w:sz w:val="28"/>
          <w:szCs w:val="28"/>
        </w:rPr>
      </w:pPr>
      <w:r w:rsidRPr="004D3B03">
        <w:rPr>
          <w:rFonts w:eastAsia="Arial"/>
          <w:sz w:val="28"/>
          <w:szCs w:val="28"/>
        </w:rPr>
        <w:t xml:space="preserve">Глава Русско-Паевского </w:t>
      </w:r>
    </w:p>
    <w:p w:rsidR="00AA3D1A" w:rsidRPr="004D3B03" w:rsidRDefault="00EB3671" w:rsidP="003613C8">
      <w:pPr>
        <w:jc w:val="both"/>
        <w:rPr>
          <w:sz w:val="28"/>
          <w:szCs w:val="28"/>
        </w:rPr>
      </w:pPr>
      <w:r w:rsidRPr="004D3B03">
        <w:rPr>
          <w:rFonts w:eastAsia="Arial"/>
          <w:sz w:val="28"/>
          <w:szCs w:val="28"/>
        </w:rPr>
        <w:t>сельского поселения</w:t>
      </w:r>
      <w:r w:rsidR="00D04BBC" w:rsidRPr="004D3B03">
        <w:rPr>
          <w:sz w:val="28"/>
          <w:szCs w:val="28"/>
        </w:rPr>
        <w:t xml:space="preserve">                                                                                     Р.Н. </w:t>
      </w:r>
      <w:proofErr w:type="spellStart"/>
      <w:r w:rsidR="00D04BBC" w:rsidRPr="004D3B03">
        <w:rPr>
          <w:sz w:val="28"/>
          <w:szCs w:val="28"/>
        </w:rPr>
        <w:t>Сухарькова</w:t>
      </w:r>
      <w:proofErr w:type="spellEnd"/>
      <w:r w:rsidRPr="004D3B03">
        <w:rPr>
          <w:sz w:val="28"/>
          <w:szCs w:val="28"/>
        </w:rPr>
        <w:t> </w:t>
      </w:r>
    </w:p>
    <w:p w:rsidR="00AA3D1A" w:rsidRPr="001E26DA" w:rsidRDefault="00EB3671" w:rsidP="001E26DA">
      <w:pPr>
        <w:jc w:val="both"/>
        <w:rPr>
          <w:sz w:val="28"/>
          <w:szCs w:val="28"/>
        </w:rPr>
      </w:pPr>
      <w:r w:rsidRPr="001E26DA">
        <w:rPr>
          <w:sz w:val="28"/>
          <w:szCs w:val="28"/>
        </w:rPr>
        <w:t> </w:t>
      </w:r>
    </w:p>
    <w:p w:rsidR="00580DAD" w:rsidRPr="00580DAD" w:rsidRDefault="00EB3671" w:rsidP="00580DAD">
      <w:pPr>
        <w:jc w:val="both"/>
        <w:rPr>
          <w:sz w:val="28"/>
          <w:szCs w:val="28"/>
        </w:rPr>
      </w:pPr>
      <w:r w:rsidRPr="001E26DA">
        <w:rPr>
          <w:sz w:val="28"/>
          <w:szCs w:val="28"/>
        </w:rPr>
        <w:t> </w:t>
      </w:r>
    </w:p>
    <w:p w:rsidR="00580DAD" w:rsidRDefault="00580DAD" w:rsidP="00580DAD">
      <w:pPr>
        <w:jc w:val="both"/>
        <w:rPr>
          <w:sz w:val="16"/>
          <w:szCs w:val="16"/>
        </w:rPr>
      </w:pPr>
    </w:p>
    <w:p w:rsidR="00580DAD" w:rsidRDefault="00580DAD" w:rsidP="00580DAD">
      <w:pPr>
        <w:jc w:val="both"/>
        <w:rPr>
          <w:sz w:val="16"/>
          <w:szCs w:val="16"/>
        </w:rPr>
      </w:pPr>
    </w:p>
    <w:p w:rsidR="00580DAD" w:rsidRDefault="00580DAD" w:rsidP="00580DAD">
      <w:pPr>
        <w:spacing w:line="240" w:lineRule="exact"/>
      </w:pPr>
      <w:r>
        <w:t>Информационный бюллетень Русско-Паевского сельского поселения Инсарского муниципального района РМ.</w:t>
      </w:r>
    </w:p>
    <w:p w:rsidR="00580DAD" w:rsidRDefault="00580DAD" w:rsidP="00580DAD">
      <w:pPr>
        <w:spacing w:line="240" w:lineRule="exact"/>
      </w:pPr>
      <w:r>
        <w:t xml:space="preserve">от  29 декабря 2023 года      №  93  </w:t>
      </w:r>
    </w:p>
    <w:p w:rsidR="00580DAD" w:rsidRDefault="00580DAD" w:rsidP="00580DAD">
      <w:pPr>
        <w:spacing w:line="240" w:lineRule="exact"/>
      </w:pPr>
      <w:r>
        <w:t>Учредитель: Совет депутатов Русско-Паевского сельского поселения Инсарского Муниципального района РМ.</w:t>
      </w:r>
    </w:p>
    <w:p w:rsidR="00AA3D1A" w:rsidRPr="001E26DA" w:rsidRDefault="00AA3D1A" w:rsidP="00D04BBC">
      <w:pPr>
        <w:ind w:firstLine="709"/>
        <w:jc w:val="both"/>
        <w:rPr>
          <w:sz w:val="28"/>
          <w:szCs w:val="28"/>
        </w:rPr>
      </w:pPr>
    </w:p>
    <w:p w:rsidR="00AA3D1A" w:rsidRDefault="00AA3D1A" w:rsidP="00580DAD"/>
    <w:sectPr w:rsidR="00AA3D1A" w:rsidSect="005A2795">
      <w:pgSz w:w="12240" w:h="15840"/>
      <w:pgMar w:top="1134" w:right="567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A3D1A"/>
    <w:rsid w:val="000602EF"/>
    <w:rsid w:val="000C08BA"/>
    <w:rsid w:val="00141391"/>
    <w:rsid w:val="001B0E30"/>
    <w:rsid w:val="001D1028"/>
    <w:rsid w:val="001E26DA"/>
    <w:rsid w:val="00226A28"/>
    <w:rsid w:val="002A00DF"/>
    <w:rsid w:val="00327C8F"/>
    <w:rsid w:val="00357288"/>
    <w:rsid w:val="003613C8"/>
    <w:rsid w:val="003A7928"/>
    <w:rsid w:val="003E1BE1"/>
    <w:rsid w:val="003F6461"/>
    <w:rsid w:val="00480EB8"/>
    <w:rsid w:val="004D3B03"/>
    <w:rsid w:val="00580DAD"/>
    <w:rsid w:val="005A2795"/>
    <w:rsid w:val="005C7BE6"/>
    <w:rsid w:val="006B3084"/>
    <w:rsid w:val="00833CA9"/>
    <w:rsid w:val="00850FF0"/>
    <w:rsid w:val="008957D5"/>
    <w:rsid w:val="008E4F89"/>
    <w:rsid w:val="009E01F7"/>
    <w:rsid w:val="00A26BEE"/>
    <w:rsid w:val="00A64A35"/>
    <w:rsid w:val="00AA3D1A"/>
    <w:rsid w:val="00AA679A"/>
    <w:rsid w:val="00BE164F"/>
    <w:rsid w:val="00BF199E"/>
    <w:rsid w:val="00C17447"/>
    <w:rsid w:val="00C56FC6"/>
    <w:rsid w:val="00C73783"/>
    <w:rsid w:val="00CB2F2F"/>
    <w:rsid w:val="00D04BBC"/>
    <w:rsid w:val="00E22526"/>
    <w:rsid w:val="00EB3671"/>
    <w:rsid w:val="00EF06E7"/>
    <w:rsid w:val="00EF30B7"/>
    <w:rsid w:val="00EF3A9F"/>
    <w:rsid w:val="00F0249F"/>
    <w:rsid w:val="00F0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33CA9"/>
    <w:rPr>
      <w:rFonts w:ascii="Arial" w:hAnsi="Arial" w:cs="Arial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33CA9"/>
    <w:rPr>
      <w:rFonts w:ascii="Arial" w:hAnsi="Arial" w:cs="Arial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833CA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33CA9"/>
    <w:pPr>
      <w:widowControl w:val="0"/>
      <w:shd w:val="clear" w:color="auto" w:fill="FFFFFF"/>
      <w:spacing w:before="2580" w:after="720" w:line="0" w:lineRule="atLeast"/>
    </w:pPr>
    <w:rPr>
      <w:sz w:val="28"/>
      <w:szCs w:val="28"/>
    </w:rPr>
  </w:style>
  <w:style w:type="paragraph" w:customStyle="1" w:styleId="s1">
    <w:name w:val="s_1"/>
    <w:basedOn w:val="a"/>
    <w:rsid w:val="00833CA9"/>
    <w:pPr>
      <w:spacing w:before="100" w:beforeAutospacing="1" w:after="100" w:afterAutospacing="1"/>
    </w:pPr>
  </w:style>
  <w:style w:type="character" w:styleId="a5">
    <w:name w:val="Hyperlink"/>
    <w:basedOn w:val="a0"/>
    <w:rsid w:val="00BE164F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4D3B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7"/>
    <w:uiPriority w:val="99"/>
    <w:rsid w:val="004D3B03"/>
    <w:rPr>
      <w:sz w:val="28"/>
      <w:szCs w:val="28"/>
    </w:rPr>
  </w:style>
  <w:style w:type="paragraph" w:styleId="a7">
    <w:name w:val="Body Text"/>
    <w:basedOn w:val="a"/>
    <w:link w:val="10"/>
    <w:uiPriority w:val="99"/>
    <w:rsid w:val="004D3B03"/>
    <w:pPr>
      <w:widowControl w:val="0"/>
      <w:ind w:firstLine="40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4D3B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2024-01-09T12:13:00Z</cp:lastPrinted>
  <dcterms:created xsi:type="dcterms:W3CDTF">2021-07-07T07:24:00Z</dcterms:created>
  <dcterms:modified xsi:type="dcterms:W3CDTF">2024-01-19T08:05:00Z</dcterms:modified>
</cp:coreProperties>
</file>